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218" w14:textId="7e7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140 "Об утверждении бюджета города Алга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сентября 2018 года № 195. Зарегистрировано Управлением юстиции Алгинского района Департамента юстиции Актюбинской области 27 сентября 2018 года № 3-3-183.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140 "Об утверждении бюджета города Алга на 2018-2020 годы" (зарегистрированное в реестре государственной регистрации нормативных правовых актов № 5877,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"404 011,6" заменить цифрами "397 262,6";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"337 237" заменить цифрами "330 488";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"404 011,6" заменить цифрами "397 262,6".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12 сентября 2018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