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1296" w14:textId="07e1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Алгинского районного маслихата от 26 сентября 2017 года № 116 "Об определении размера и порядка оказания жилищной помощи в Алгинском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27 августа 2018 года № 189. Зарегистрировано Управлением юстиции Алгинского района Департамента юстиции Актюбинской области 26 сентября 2018 года № 3-3-181. Утратило силу решением Алгинского районного маслихата Актюбинской области от 28 марта 2024 года № 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Алгинского районного маслихата Актюбинской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мая 2018 года № 237 "О внесении изменения и дополнений в постановление Правительства Республики Казахстан от 30 декабря 2009 года № 2314 "Об утверждении Правил предоставления жилищной помощи" Алгинский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26 сентября 2017 года № 116 "Об определении размера и порядка оказания жилищной помощи в Алгинском районе" (зарегистрированное в реестре государственной регистрации нормативных правовых актов № 5676, опубликованное 20 октября 2017 года в эталонном контрольном банке нормативных правовых актов Республики Казахстан в электронном виде) следующие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Семья (гражданин) (либо его представитель по нотариально заверенной доверенности) вправе обратиться в некоммерческое акционерное общество "Государственная корпорация "Правительство для граждан" (далее - Государственная корпорация) или на веб-портал "электронного правительства" за назначением жилищной помощи один раз в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