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33adc" w14:textId="ba33a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на 2018 год по Алгинскому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Алгинского района Актюбинской области от 5 июля 2018 года № 283. Зарегистрировано Управлением юстиции Алгинского района Департамента юстиции Актюбинской области 26 июля 2018 года № 3-3-176.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8-1)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июля 2007 года "Об образовании" акимат Алгинского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размера родительской платы на 2018 год по Алгинскому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А. Конжар.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И.о. акима Алгинского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 акимата Алгинского района от 5 июля 2018 года № 283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размера родительской платы на 2018 год по Алгинскому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Административно-территориальное расположение организаций дошкольного воспитания и обучения /район, город/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при школе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 полным днем пребывания при школе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самостоятельный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 полным днем пребывания самостоятельный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"Алгинский детский сад № 1 "Еркетай" государственного учреждения "Алгинский районный отдел образования"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"Алгинский детский сад № 2 "Айголек" государственного учреждения "Алгинский районный отдел образования"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"Алгинский детский сад № 3 "Гулдер" государственного учреждения "Алгинский районный отдел образования"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"Бестамакский детский сад "Болашак" государственного учреждения "Алгинский районный отдел образования"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"Маржанбулакский детский сад "Балапан" государственного учреждения "Алгинский районный отдел образования"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"Тамдинский ясли-детский сад "Жулдыз-ай" государственного учреждения "Алгинский районный отдел образования"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"Токмансайский детский сад "Айналайын" государственного учреждения "Алгинский районный отдел образования"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Частный детский сад "Балдырган" товарищества с ограниченной ответственностью "КасиетАБИ"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"НурБалаБи" товарищества с ограниченной ответственностью "НурБалаБи"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"Еркетай" товарищества с ограниченной ответственностью "Еркебулан 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"Татти бала" товарищества с ограниченной ответственностью "Татти бала"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Административно-территориальное расположение организаций дошкольного воспитания и обучения /район, город/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день /тенге/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при школе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 полным днем пребывания при школе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самостоятельный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 полным днем пребывания самостоятельный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расположенных в городской местности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"Алгинский детский сад № 1 "Еркетай" государственного учреждения "Алгинский районный отдел образования"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"Алгинский детский сад № 2 "Айголек" государственного учреждения "Алгинский районный отдел образования"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"Алгинский детский сад № 3 "Гулдер" государственного учреждения "Алгинский районный отдел образования"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"НурБалаБи" товарищества с ограниченной ответственностью "КасиетАБИ"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"НурБалаБи" товарищества с ограниченной ответственностью "НурБалаБи"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расположенных в сельской местности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"Бестамакский детский сад "Болашак" государственного учреждения "Алгинский районный отдел образования"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"Маржанбулакский детский сад "Балапан" государственного учреждения "Алгинский районный отдел образования"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"Тамдинский ясли-детский сад "Жулдыз-ай" государственного учреждения "Алгинский районный отдел образования"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"Токмансайский детский сад "Айналайын" государственного учреждения "Алгинский районный отдел образования"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"Еркетай" товарищества с ограниченной ответственностью "Еркебулан 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"Татти бала" товарищества с ограниченной ответственностью "Татти бала"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