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3c45" w14:textId="b413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28 июня 2018 года № 274. Зарегистрировано Управлением юстиции Алгинского района Департамента юстиции Актюбинской области 19 июля 2018 года № 3-3-174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Алгинского района Актюбинской области от 07.10.2021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Алгинского района Актюбинской области от 07.10.2021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 Бисенову.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Конжар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Алгинского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июня 2018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24 июня 2018 года № 274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работающих в сельской местности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Алгинского района Актюбинской области от 11.01.2024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высшей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первой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первой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без категории: социальный работник по уходу за престарелыми и лицами с инвалидностью, социальный работник по уходу за детьми с инвалидность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 ГУ и ГКП: библиограф, библиотекарь, звукорежиссер, культорганизатор (основных служб),руководитель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государственные казенные предприятия.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