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ab2b" w14:textId="079a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Алгинского районного маслихата от 27 декабря 2017 года № 141 "Об утверждении бюджета Тамдинского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20 июня 2018 года № 182. Зарегистрировано Управлением юстиции Алгинского района Департамента юстиции Актюбинской области 10 июля 2018 года № 3-3-171.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декабря 2017 года № 141 "Об утверждении бюджета Тамдинского сельского округа на 2018-2020 годы" (зарегистрированное в реестре государственной регистрации нормативных правовых актов № 5878, опубликованное 1 февраля 2018 года в эталонном контрольном банке нормативных правовых актов Республики Казахстан в электронном виде) изменения.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20 июня 2018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27 декабря 2017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