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c1a5" w14:textId="965c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Алгинского района от 25 января 2017 года № 38 "Об установлении квоты рабочих мест для трудоустройства лиц, состоящих на учете службы пробации,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12 февраля 2018 года № 72. Зарегистрировано Управлением юстиции Алгинского района Актюбинской области 5 марта 2018 года № 3-3-146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25 января 2017 года № 38 "Об установлении квоты рабочих мест для трудоустройства лиц, состоящих на учете службы пробации,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(зарегистрированное в реестре государственной регистрации нормативных правовых актов за № 5284, опубликованное в районной газете "Жұлдыз-Звезда" от 17 марта 2017 года № 12).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А. Конжар.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