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948d" w14:textId="fe99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 марта 2018 года № 194 "О повышении базовых ставок земельного налога и ставок единого земельного налога на не используемые земли сельскохозяйственного назначения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20 декабря 2018 года № 244. Зарегистрировано Управлением юстиции Айтекебийского района Департамента юстиции Актюбинской области 21 декабря 2018 года № 3-2-172. Утратило силу решением Айтекебийского районного маслихата Актюбинской области от 29 марта 2022 года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29.03.2022 № 170 (вводится в действие с 01.01.2022).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 марта 2018 года № 194 "О повышении базовых ставок земельного налога и ставок единого земельного налога на не используемые земли сельскохозяйственного назначения в Айтекебийском районе" (зарегистрированное в реестре государственной регистрации нормативных правовых актов № 3-2-143, опубликованное 30 марта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статей 27 Закона Республики Казахстан от 6 апреля 2016 года "О правовых актах" исключить.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