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13a" w14:textId="d5e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20 декабря 2018 года № 241. Зарегистрировано Управлением юстиции Айтекебийского района Департамента юстиции Актюбинской области 20 декабря 2018 года № 3-2-170.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"4 677 419,7" заменить цифрами "4 672 701,7";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"3 783 051,1" заменить цифрами "3 778 331,1";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"4 683 271,6" заменить цифрами "4 678 553,6".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4672701,7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4678553,6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2796262,4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2388342,7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2346623,7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