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4011" w14:textId="7184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2017 года № 178 "Об утверждении бюджета Комсомольского сельского округа на 2018 -2020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5 декабря 2018 года № 239. Зарегистрировано Управлением юстиции Айтекебийского района Департамента юстиции Актюбинской области 7 декабря 2018 года № 3-2-169.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 178 "Об утверждении бюджета Комсомольского сельского округа на 2018-2020 годы" (зарегистрированное в реестре государственной регистрации нормативных правовых актов № 5826, опубликованное 24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 Айтекебийского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2018 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5"/>
        <w:gridCol w:w="5147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395"/>
        <w:gridCol w:w="3608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