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7158" w14:textId="f497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Айтекебийского районного маслихата от 12 ноября 2013 года № 118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Айтекебийского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23 ноября 2018 года № 234. Зарегистрировано Управлением юстиции Айтекебийского района Департамента юстиции Актюбинской области 29 ноября 2018 года № 3-2-165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12 ноября 2013 года № 118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Айтекебийского района" (зарегистрированное в реестре государственной регистрации нормативных правовых актов № 3687, опубликованное 5 декабря 2013 года в районной газете "Жаңалық жаршысы").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Айтекебийского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полномочия секретаря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