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369b" w14:textId="d623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2017 года № 162 "Об утверждении Айтекебийского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23 ноября 2018 года № 231. Зарегистрировано Управлением юстиции Айтекебийского района Департамента юстиции Актюбинской области 29 ноября 2018 года № 3-2-163.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 162 "Об утверждении Айтекебийского районного бюджета на 2018-2020 годы" (зарегистрированное в реестре государственной регистрации нормативных правовых актов № 5794, опубликованное 11, 18 января 2018 года в районной газете "Жаңалық Жаршысы")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"4 792 146,1" заменить цифрами "4 677 419,7";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"808 636,0" заменить цифрами "885 372,0";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"83 350,0" заменить цифрами "4 472,6";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"2 300,0" заменить цифрами "4 524,0";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"3 897 860,1" заменить цифрами "3 783 051,1";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"4 797 998,0" заменить цифрами "4 683 271,6";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"22 465,0" заменить цифрами "22 449,5";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"36 420,0" заменить цифрами "36 404,5";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"-28 316,9" заменить цифрами "- 28 301,4";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"28 316,9" заменить цифрами "28 301,4".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полномочия секретаря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4677419,7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885372,0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3783051,1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3783051,1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577"/>
        <w:gridCol w:w="553"/>
        <w:gridCol w:w="335"/>
        <w:gridCol w:w="563"/>
        <w:gridCol w:w="602"/>
        <w:gridCol w:w="16"/>
        <w:gridCol w:w="584"/>
        <w:gridCol w:w="598"/>
        <w:gridCol w:w="4"/>
        <w:gridCol w:w="4710"/>
        <w:gridCol w:w="28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Медодическая работа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скотомогильников(биотермических ям)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-28301,4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28301,4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