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b0d6" w14:textId="666b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178 "Об утверждении бюджета Комсомольского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19 апреля 2018 года № 209. Зарегистрировано Управлением юстиции Айтекебийского района Департамента юстиции Актюбинской области 25 апреля 2018 года № 3-2-153.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178 "Об утверждении бюджета Комсомольского сельского округа на 2018-2020 годы" (зарегистрированное в реестре государственной регистрации нормативных правовых актов № 5826, опубликованное 24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"117 503,0" заменить цифрами "135 869,5";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"200,0" заменить цифрами "16 152,0";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"97 652,0" заменить цифрами "100 066,5";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"117 503,0" заменить цифрами "135 869,5".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 ЕреновЕ.Б.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178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135869,5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