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b429" w14:textId="02bb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Айтекебийскому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 марта 2018 года № 191. Зарегистрировано Управлением юстиции Айтекебийского района Актюбинской области 19 марта 2018 года № 3-2-140. Утратило силу решением маслихата Айтекебийского района Актюбинской области от 23 ноября 2018 года № 233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Айтекебийского района Актюбинской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Айтекебийский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Айтекебийскому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Управлении юстиции Айтекебийского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решения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Айтекебийского района;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 2018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Айтекебийскому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Айтекебийскому району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пастбищ"(зарегистрированный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Айтекебийского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 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вода источникам (рекам,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аридных пастбищах, сведений о сервитутах для прогона скота и иных данных, предоставленных государственными органами, физическими и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администиративно-территориальному делению в Айтекебийском районе имеются 15 сельских округов, 28 сельских населенных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территории Айтекебийского района 3588868 га, из них пастбищные земли – 3161073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назначения–1115243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615914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назначения–5601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-19098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1833012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в этом районе очень континентальный, погода неустойчивая. Зима холодная -25 ° C, иногда -30-35 ° C, лето жаркое + 22 ° C, иногда + 30 + 35 ° C. Среднегодовая влажность составляет от 200 мм до 250 мм. В дождливые годы достигают 400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Растительный покров района разнообразный, включает примерно 150 видов, представлена разнотравно-типчаково-ковыльной и типчаково-ковыльной растительностью.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встречаются солончаковые земли. Толщина плодородной почвы 20-22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15 ветеринарных пунктов и 2 скотомогильника.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Айтекебийском районе насчитывается 25893 голов овец и коз, 14205 голов крупного рогатого, 7481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по Айтекебийскому району имеются всего 845491 га пастбищных угодий. В черте населенного пункта числится 601878 га пастбищ, в землях запаса имеются 1701636 га пастбищных угодий.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˚С- показатель Цельсия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 миллиметр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см- сантиметр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Айтекебийскому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праваустанавливающих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Айтекебийскому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Айтекебийскому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Айтекебийскому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трубчатым или шахтным колодцам), составленную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Айтекебийскому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Айтекебийскому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Айтекебийскому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определяюшие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0"/>
        <w:gridCol w:w="1897"/>
        <w:gridCol w:w="3368"/>
        <w:gridCol w:w="3369"/>
        <w:gridCol w:w="816"/>
      </w:tblGrid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Баскудукский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Сулукольский с/о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 с/о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