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3fc3e" w14:textId="ca3fc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города Актобе на 2019-2021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Актобе Актюбинской области от 21 декабря 2018 года № 394. Зарегистрировано Управлением юстиции района "Астана" города Актобе Департамента юстиции Актюбинской области 26 декабря 2018 года № 3-1-225.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маслихат города Актобе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города Актобе на 2019 - 2021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78 210 617,8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30 882 812,9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766 597,0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10 090 000,0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36 471 207,9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75 485 906,7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21 302,0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21 302,0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2 578 409,1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- 2 578 409,1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5 621 302,0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8 750 000,0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маслихата города Актобе Актюбинской области от 28.01.2019 </w:t>
      </w:r>
      <w:r>
        <w:rPr>
          <w:rFonts w:ascii="Times New Roman"/>
          <w:b w:val="false"/>
          <w:i w:val="false"/>
          <w:color w:val="000000"/>
          <w:sz w:val="28"/>
        </w:rPr>
        <w:t>№ 418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от 18.04.2019 </w:t>
      </w:r>
      <w:r>
        <w:rPr>
          <w:rFonts w:ascii="Times New Roman"/>
          <w:b w:val="false"/>
          <w:i w:val="false"/>
          <w:color w:val="000000"/>
          <w:sz w:val="28"/>
        </w:rPr>
        <w:t>№ 435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от 30.07.2019 </w:t>
      </w:r>
      <w:r>
        <w:rPr>
          <w:rFonts w:ascii="Times New Roman"/>
          <w:b w:val="false"/>
          <w:i w:val="false"/>
          <w:color w:val="000000"/>
          <w:sz w:val="28"/>
        </w:rPr>
        <w:t>№ 466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от 22.11.2019 </w:t>
      </w:r>
      <w:r>
        <w:rPr>
          <w:rFonts w:ascii="Times New Roman"/>
          <w:b w:val="false"/>
          <w:i w:val="false"/>
          <w:color w:val="000000"/>
          <w:sz w:val="28"/>
        </w:rPr>
        <w:t>№ 488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от 25.12.2019 </w:t>
      </w:r>
      <w:r>
        <w:rPr>
          <w:rFonts w:ascii="Times New Roman"/>
          <w:b w:val="false"/>
          <w:i w:val="false"/>
          <w:color w:val="000000"/>
          <w:sz w:val="28"/>
        </w:rPr>
        <w:t>№ 502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Зачислять полностью в доход бюджета города Актобе поступления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52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за исключением, предусмотренным подпунктами 1, 2 пункта 1.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сведению, что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Актюбинского областного маслихата от 10 декабря 2018 года "Об областном бюджете на 2019 - 2021 годы" городу Актобе установлено распределение общей суммы поступлений от налогов в следующих размерах: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индивидуальному подоходному налогу с доходов, облагаемых у источника выплаты 30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социальному налогу 30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индивидуальному подоходному налогу с доходов, не облагаемых у источника выплаты, по индивидуальному подоходному налогу с доходов иностранных граждан, облагаемых у источника выплаты, по индивидуальному подоходному налогу с доходов иностранных граждан, не облагаемых у источника выплаты, зачисляются полностью в бюджет города Актобе.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в городском бюджете на 2019 год бюджетные изъятия в областной бюджет в сумме – 4 995 000 тысяч тенге.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30 ноября 2018 года "О республиканском бюджете на 2019 - 2021 годы" установлено: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2019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42 500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минимальный размер государственной базовой пенсионной выплаты – 16 037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минимальный размер пенсии – 36 108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месячный расчетный показатель для исчисления пособий и иных социальных выплат, а также применения штрафных санкций, налогов и других платежей в соответствии с законодательством Республики Казахстан – 2 525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величину прожиточного минимума для исчисления размеров базовых социальных выплат – 29 698 тенге.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Учесть в городском бюджете на 2019 год поступление целевых трансфертов и бюджетных кредитов из республиканского бюджета,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Учесть в городском бюджете на 2019 год поступление целевых трансфертов и бюджетных кредитов из областного бюджета,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Утвердить резерв местного исполнительного органа города Актобе на 2019 год в сумме 400 000 тысяч тенге.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перечень городских бюджетных программ, не подлежащих секвестру в процессе исполнения бюджета города Актобе на 2019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Государственному учреждению "Аппарат маслихата города Актобе" в установленном законодательством порядке обеспечить: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официальное опубликование в периодических печатных изданиях и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маслихата города Актобе.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Настоящее решение вводится в действие с 1 января 2019 года.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города Актобе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Татимов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маслихата города Актобе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Шинтасова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города Актобе от 21 декабря 2018 года № 394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Актобе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маслихата города Актобе Актюбинской области от 25.12.2019 </w:t>
      </w:r>
      <w:r>
        <w:rPr>
          <w:rFonts w:ascii="Times New Roman"/>
          <w:b w:val="false"/>
          <w:i w:val="false"/>
          <w:color w:val="ff0000"/>
          <w:sz w:val="28"/>
        </w:rPr>
        <w:t>№ 502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78 210 617,8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30 882 812,9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8 760 975,0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8 760 975,0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4 978 433,0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4 978 433,0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7 360 615,3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4 893 764,0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2 029 000,0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9 108 478,9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8 020 528,9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290 328,0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725 822,0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138 320,7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138 320,7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535 990,0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535 990,0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766 597,0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166 597,0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104 024,0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62 573,0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10 090 000,0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9 090 000,0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9 090 000,0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36 471 207,9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36 471 207,9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36 471 207,9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75 485 906,7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1 705 270,9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1 069 015,5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39 188,8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865 175,3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858 867,4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6 307,9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164 651,4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159 880,6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4 770,8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16 573,2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602 901,8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194 266,5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122 362,5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107 069,2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107 069,2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127 084,1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127 084,1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707 134,2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597 134,2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526 232,7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526 232,7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70 901,5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70 901,5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31 394 959,0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6 727 686,8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6 723 143,0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3 188 500,0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3 534 643,0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4 543,8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 и реконструкция объектов дошкольного воспитания и 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4 543,8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23 100 999,3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18 806 574,7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17 749 075,4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1 057 499,3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342 941,0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342 941,0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3 951 483,6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3 951 483,6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1 566 272,9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1 566 272,9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79 914,6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1 027 093,6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государственным учреждениям образования района (города областного значения) за высокие показатели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56 657,9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8 396 966,1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5 505 594,5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5 480 296,0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5 480 296,0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25 298,5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25 298,5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2 545 355,5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2 545 355,5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921 284,3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759 158,0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97 056,1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164 759,8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525 670,0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74 392,9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346 016,1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346 016,1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69 204,1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18 351 162,1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13 042 335,4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1 368 986,0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1 368 986,0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202 552,0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202 552,0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11 353 418,6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9 199 366,0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1 874 522,6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279 530,0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117 378,8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87 637,2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1 861 251,1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842 840,9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27 807,9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1 018 410,2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157 215,1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664 746,1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196 449,0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3 447 575,6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3 447 575,6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833 146,0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878 362,0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1 735 272,6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1 068 043,7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799 671,3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484 494,3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484 494,3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315 177,0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315 177,0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67 923,8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55 871,8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121 124,8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81 713,8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80 922,8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79 323,8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59 200,4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49 877,5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2 211 592,7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105 006,7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105 006,7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29 492,7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2 103 375,0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2 103 375,0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водности поверхностных водных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2 103 375,0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162 396,2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162 396,2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97 256,2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97 256,2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5 476 152,0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5 426 152,0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5 426 152,0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3 433 901,0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984 231,0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1 008 020,0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37 349,7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32 309,7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32 309,7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5 881 948,7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5 881 948,7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5 881 948,7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4 995 000,0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886 898,0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предоставления жилищных сертификатов как социальная поддержка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2 578 409,1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-2 578 409,1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5 621 302,0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5 621 302,0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5 621 302,0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5 621 302,0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550 288,9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550 288,9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550 288,9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550 288,9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маслихата города Актобе от 21 декабря 2018 года № 394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Актобе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48 448 995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32 907 000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8 781 919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8 781 919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5 277 139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5 277 139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8 609 771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5 889 556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2 170 215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9 475 171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8 433 302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706 274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5 339 189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4 599 189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4 599 189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9 952 806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9 952 806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9 952 806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43 948 995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1 214 682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16 635 952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2 836 051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2 836 051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2 836 051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12 862 325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образования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12 462 188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11 614 847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образования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1 947 694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1 799 818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1 799 818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10 360 309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4 129 034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3 687 570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2 269 799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1 417 771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1 929 281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1 173 666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3 731 122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3 731 122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1 862 077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1 058 858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внутренней политики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языков и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регулирования земельных отношений на территории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строительства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5 580 492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5 547 110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5 547 110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3 861 506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1 275 697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предпринимательской деятельности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5 097 000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5 097 000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5 097 000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5 097 000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- 4 500 000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маслихата города Актобе от 21 декабря 2018 года № 394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Актобе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38 739 016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33 696 469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9 015 940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9 015 940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5 435 453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5 435 453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8 879 844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6 064 191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2 242 618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9 585 342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8 507 911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728 691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1 098 552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3 693 995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3 693 995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3 693 995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38 511 779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1 271 987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1 039 910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16 861 936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2 880 657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2 880 657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2 880 657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12 982 034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образования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12 607 558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11 743 873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образования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2 073 257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1 919 533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1 919 533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13 909 584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9 641 675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9 493 995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7 193 995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3 761 963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3 761 963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1 062 757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1 862 084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внутренней политики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языков и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регулирования земельных отношений на территории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строительства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1 616 659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1 582 106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1 582 106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1 364 996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предпринимательской деятельности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-227 237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маслихата города Актобе от 21 декабря 2018 года № 394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– в редакции решения маслихата города Актобе Актюбинской области от 25.12.2019 </w:t>
      </w:r>
      <w:r>
        <w:rPr>
          <w:rFonts w:ascii="Times New Roman"/>
          <w:b w:val="false"/>
          <w:i w:val="false"/>
          <w:color w:val="ff0000"/>
          <w:sz w:val="28"/>
        </w:rPr>
        <w:t>№ 502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24 340 112,9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12 225 517,9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связи с изменением размера минимальной заработной платы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2 585 928,0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компенсацию потерь в связи со снижением налоговой нагрузки низкооплачиваемых работников для повышения размера их заработной платы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313 917,0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59 582,0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5 379 597,0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4 623 791,0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7 222,0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54 852,0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89 803,0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599 757,0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4 172,0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3 886 493,9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3 581 056,9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176 037,0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129 400,0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12 114 595,0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7 204 958,0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3 130 438,0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2 168 500,0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1 470 916,0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155 574,0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279 530,0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4 909 637,0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1 223 750,0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1 105 887,0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водности поверхностных водных ресурсов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2 000 000,0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маслихата города Актобе от 21 декабря 2018 года № 394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областного бюджета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– в редакции решения маслихата города Актобе Актюбинской области от 25.12.2019 </w:t>
      </w:r>
      <w:r>
        <w:rPr>
          <w:rFonts w:ascii="Times New Roman"/>
          <w:b w:val="false"/>
          <w:i w:val="false"/>
          <w:color w:val="ff0000"/>
          <w:sz w:val="28"/>
        </w:rPr>
        <w:t>№ 502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17 752 397,0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7 141 130,0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973 091,0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122 996,0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588 793,0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111 302,0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5 453 610,0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1 499 789,0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12 263,0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3 030 419,0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251 987,0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202 552,0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228 600,0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государственным учреждениям образования района (города областного значения) за высокие показатели работы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3 703,0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3 703,0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639 526,0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583 447,0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56 079,0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10 611 267,0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7 867 666,0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127 973,0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682 048,0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176 847,0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5 802 218,0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40 875,0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273 409,0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664 296,0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2 688 601,0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2 120 122,0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14 633,0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201 500,0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248 971,0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водности поверхностных водных ресурсов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103 375,0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предоставления жилищных сертификатов как социальная поддержка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55 000,0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маслихата города Актобе от 21 декабря 2018 года № 394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</w:t>
      </w:r>
      <w:r>
        <w:br/>
      </w:r>
      <w:r>
        <w:rPr>
          <w:rFonts w:ascii="Times New Roman"/>
          <w:b/>
          <w:i w:val="false"/>
          <w:color w:val="000000"/>
        </w:rPr>
        <w:t>бюджетных программ городского бюджета, не подлежащих секвестру в процессе исполнения городского бюджета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