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3053" w14:textId="4dc3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363. Зарегистрировано Управлением юстиции района "Астана" города Актобе Департамента юстиции Актюбинской области 21 сентября 2018 года № 3-1-209.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(зарегистрировано в Реестре государственной регистрации нормативных правовых актов за № 5179, опубликованное 07 января 2017 года в газете "Актюбинский вестник", 09 января 2017 года в газете "Ақтөбе") cледующее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мая 2018 года № 335 "О внесении изменений и дополнения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№ 3-1-191, опубликованное 15 июня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маслихата города Актобе.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114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Актобе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городе Актобе (далее -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-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"Правительства для граждан по Актюбинской области" (далее -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 и социальных программ города Актобе",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акима города Актобе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городе Актобе.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"Отдел занятости и социальных программ города Актобе" в порядке, определяемыми настоящими Правилами.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октября;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областным МИО.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2.Перечень категорий получателей социальной помощи и размеры социальной помощи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Ежемесячная социальная помощь без учета дохода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10 000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женам (мужьям) умерших участников Великой Отечественной войны, не вступившим в повторный брак,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2 500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законным представителям детей - инвалидов, обучающихся на дому, на одного ребенка-инвалида в размере 2 200 (двух тысяч двухсот)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больным различной формой туберкулеза, согласно списков (с приложением копий документа, удостоверяющего личность, документа, подтверждающего регистрацию по постоянному месту жительства, номер счета в банке) государственного коммунального предприятия "Актюбинский областной противотуберкулезный диспансер"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лечения, в пределах 6 месяцев в году, в размере 20 000 (двадцати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ко Дню Победы - 9 Мая, в размере 120 000 (ста двацати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ко Дню Победы - 9 Мая, в размере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ко Дню Победы - 9 Мая, в размере 35 000 (тридцати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ко Дню Победы - 9 Мая, в размере 12 000 (двенадцати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получающим государственные социальные пособия, ко Дню инвалидов - второе воскресенье октября, в размере 40 000 (сорока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(мужьям) умерших участников Великой Отечественной войны, не вступившим в повторный брак, ко Дню Победы - 9 Мая, в размере 12 000 (двенадцати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родителям и женам умерших воинов-афганцев, не вступившим в повторный брак, ко Дню Победы - 9 Мая, в размере 12 000 (двенадцати тысяч) тенге;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при наступлении трудной жизненной ситуации оказывается: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не более 180 000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не более 120 000 (ста 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не более 95 000 (девяноста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получателям, пенсионных выплат с размером не превыщаюшим минимальный размер пенсии,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имеющим четырех и более несовершеннолетних детей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- сиротам, детям, оставшимся без попечения родителей, выпускникам детских домов,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70 000 (семидесяти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 (лица с онкологическими заболеваниями, инфицированные вирусом иммунодефицита человека), в размере не более 95 000 (девяноста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погребение умерших родственников, супругов, зарегистрированных на день смерти в качестве безработных в уполномоченном органе, а также малообеспеченным семьям на погребение несовершеннолетних детей, в размере 35 000 (тридцати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гражданам, пострадавшим вследствие стихийного бедствия или пожара в размере не более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оплаты очной формы обучения по специальностям, востребованным на рынке города, из числа: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 трехлетнего возраста):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средних учебных заведениях города Актобе, в размере фактической стоимости обучения и перечисляются двумя частями в течение учебного года в размере не более 180 000 (ста 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специальностей, обучаемых за счет денежных выплат на обучение, определяется специальной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 предоставляется один раз в год для возмещения ежегодных платежей в пределах стоимости образовательных услуг, предоставляемых учебным заведением;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резидентам, обучающимся в очной форме резидентуры для получения послевузовского углубленного медицинского образования по клиническим специальностям из числа: детей, оба родителя которых являются пенсионерами; детей, у которых один или оба из родителей являются инвалидами I и II группы; детей - сирот; выпускников детских домов; инвалидов с детства; детей, оставшихся без попечения родителей; детей из многодетных семей, имеющих четырех и более совместно проживающих несовершеннолетних детей, в размере фактической стоимости обучения.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1 - кратного размера прожиточного минимума по Актюбинской области (за исключением участников и инвалидов Великой Отечественной войны, граждан, пострадавших вследстии стихийного бедствия или пожара, которым социальная помощь оказывается без учета дохода).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Актобе в кратном отношении к прожиточному минимуму.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обращения за социальной помощью при наступлении трудной жизненной ситуации вследствие стихийного бедствия или пожара: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Социальная помощь к памятным датам и праздничным дням, лицам, указанным в подпунктах 1) - 5)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оказывается, по спискам, утверждаемым акиматом города Актобе по представлению уполномоченной организации либо иных организаций без истребования заявлений от получателей.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 оказывается один вид социальной помощи (более высокий по размеру).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обучение ребенка - инвалида на дому (для детей - 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 - медико - педагогической консультации (для детей - инвалидов).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в семье двух и более лиц, имеющих право на ежемесячную социальную помощь за коммунальные услуги, выплата социальной помощи предоставляется одному из членов семьи по их выбору.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Социальная помощь к памятным датам и праздничным дням, лицам, указанным в подпунктах 6) - 7)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 оказывается, по спискам, утверждаемым акиматом города Актобе по представлению государственного учреждения "Отдел занятости и социальных программ города Актобе" без истребования заявлений от получателей. Вновь обратившиеся заявители представляют заявление с приложением следующих документов: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представляются в подлинниках и копиях для сверки, после чего подлинники документов возвращаются заявителю.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оказании социальной помощи осуществляется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прекращается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порядке, а в случае отказа - в судебном порядке.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"Е-собес" или автоматизированной информационной системой "Социальная помощь".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