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bd88" w14:textId="5a0b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25 мая 2018 года № 336 "Об утверждении схемы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августа 2018 года № 364. Зарегистрировано Управлением юстиции района "Астана" города Актобе Департамента юстиции Актюбинской области 20 сентября 2018 года № 3-1-208. Утратило силу решением маслихата города Актобе Актюбинской области от 27 июня 2019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27.06.2019 № 444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мая 2018 года № 336 "Об утверждении схемы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Актобе" (зарегистрированное в Реестре государственной регистрации нормативных правовых актов от № 3-1-192, опубликованное 20 июня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на казахском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"дамуының"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890 от 2 сентября 2003 года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участков", маслихат города Актобе РЕШИЛ:";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 на казахском языке: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"және" исключить;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указанного решения на казахском языке: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қаласының Бас жоспарында анықталған шекте жерге жер салығына базалық ставкаларды диффренциациалау мен бағалау аймақтары шекараларын белгілеу үшін Ақтөбе қаласы жерлерін аймақтарға бөлу схемасы".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