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35ec" w14:textId="17a3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26 марта 2018 года № 1845. Зарегистрировано Управлением юстиции города Актобе Департамента юстиции Актюбинской области 17 апреля 2018 года № 3-1-184. Утратило силу постановлением акимата города Актобе Актюбинской области от 28 декабря 2020 года № 5137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28.12.2020 № 5137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на русском языке внесено изменение, текст на казахском языке не меняется постановлением акимата города Актобе Актюбинской области от 16.08.2019 </w:t>
      </w:r>
      <w:r>
        <w:rPr>
          <w:rFonts w:ascii="Times New Roman"/>
          <w:b w:val="false"/>
          <w:i w:val="false"/>
          <w:color w:val="ff0000"/>
          <w:sz w:val="28"/>
        </w:rPr>
        <w:t>№ 3798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 по городу Актобе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ГУ "Отдел образования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государственном учреждении "Управление юстиции города 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Актобе Айдархановой К.А.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города Актобе от 26 марта 2018 года № 1845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городу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Актобе Актюбинской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 и распространяется на правоотношения, возникшие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128"/>
        <w:gridCol w:w="1368"/>
        <w:gridCol w:w="2182"/>
        <w:gridCol w:w="2755"/>
        <w:gridCol w:w="2189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(город, село, поселок)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структурные единицы (группы)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особыми образовательными потребностями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детей предоставляется на бесплатной основе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