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0cf6" w14:textId="1e30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28 февраля 2018 года № 298. Зарегистрировано Управлением юстиции города Актобе Актюбинской области 20 марта 2018 года № 3-1-181. Утратило силу решением маслихата города Актобе Актюбинской области от 30 мая 2024 года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30.05.2024 № 172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помощи", приказом исполняющего обязанности Министра индустрии и инфраструктурного развития Республики Казахстан от 16 октября 2020 года № 539 "Об утверждении Правил по оказанию государственной услуги "Назначение жилищной помощи" (зарегистрированное в Реестре государственной регистрации нормативных правовых актов за № 21500),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города Актобе Актюбинской области от 05.03.2021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малообеспеченным семьям (гражданам) города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города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 и распространяется на правоотношения,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Швец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 № 298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города Актобе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города Актобе Актюбинской области от 28.03.2019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городе Актобе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1– в редакции решения маслихата города Актобе Актюбинской области от 20.06.2023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Актобе" (далее - уполномоченный орган).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 лицам, постоянно зарегистрированным и проживающим в городе Актобе.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города Актобе Актюбинской области от 05.03.2021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Малообеспеченная семья (гражданин) (либо его представитель по нотариально заверенной доверенности) вправе обратиться в Филиал некоммерческого акционерного общества "Государственная корпорация "Правительство для граждан по Актюбинской области" (далее - Государственная корпорация) или на веб-портал "электронного правительства" за назначением жилищной помощи один раз в квартал.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3-1 – в редакции решения маслихата города Актобе Актюбинской области от 05.03.2021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3-2 – в редакции решения маслихата города Актобе Актюбинской области от 05.03.2021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с начала месяца подачи заявления на текущий квартал.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 заявлений и выдача результатов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жилищной помощи", утвержденного приказом исполняющего обязанности Министра индустрии и инфраструктурного развития Республики Казахстан от 16 октября 2020 года № 539 "Об утверждении Правил по оказанию государственной услуги "Назначение жилищной помощи" (зарегистрированное в Реестре государственной регистрации нормативных правовых актов за № 21500).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города Актобе Актюбинской области от 05.03.2021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7– в редакции решения маслихата города Актобе Актюбинской области от 20.06.2023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согласно личного заявления претендента жилищной помощи на счета поставщиков коммунальных услуг.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расходов за услуги связи в части увеличения абонентской платы за телефон, подключенный к сети телекоммуникаций, за пользование жилищем из государственного жилищного фонда и жилищем, арендованным местным исполнительным органом в частном жилищном фонде, малообеспеченным семьям (гражданам), являющимся собственниками или нанимателями (поднанимателями) жилища, зачисляются на личные счета заявителей через банки второго уровня.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города Актобе Актюбинской области от 05.03.2021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малообеспеченным семьям (гражданам) производится в соответствии нижеследующими нормами: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обеспечиваемая компенсационными мерами, составляет восемнадцать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 - 50 киловатт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до 5 человек - 100 киловатт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5-х и более человек - 150 киловатт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 потребления газа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жилища из государственного жилищного фонда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человека-18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человека-18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вывоз бытовых отходов-ежемесячно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канализации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водоснабжения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социальной нормы потребителям, имеющим приборы учета коммунальных услуг, применяются фактические затраты по показаниям счетчиков, но не выше установленных тарифов и нормативов;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тарифов на коммунальные услуги и услуги связи, размера арендной платы производится перерасчет ранее назначенной жилищной помощи в текущем квартале.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Выплата компенсации повышения тарифов абонентской платы за оказание услуг телекоммуникации социально защищаемым гражданам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295/НК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(зарегистрированное в Реестре государственной регистрации нормативных правовых актов за № 33200).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города Актобе Актюбинской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