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d4c61" w14:textId="f5d4c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10 декабря 2018 года № 347. Зарегистрировано Департаментом юстиции Актюбинской области 19 декабря 2018 года № 5966.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2018 года "О республиканском бюджете на 2019-2021 годы" Актюбинский областной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2019-2021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числе,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189 189 970,6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37 450 681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3 157 604,4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148 581 685,2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- 185 328 059,5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2 757 513,8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12 801 654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10 044 140,2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1 104 397,3;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- 1 104 397,3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Актюбинской области от 21.02.2019 </w:t>
      </w:r>
      <w:r>
        <w:rPr>
          <w:rFonts w:ascii="Times New Roman"/>
          <w:b w:val="false"/>
          <w:i w:val="false"/>
          <w:color w:val="00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01.03.2019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26.04.2019 </w:t>
      </w:r>
      <w:r>
        <w:rPr>
          <w:rFonts w:ascii="Times New Roman"/>
          <w:b w:val="false"/>
          <w:i w:val="false"/>
          <w:color w:val="000000"/>
          <w:sz w:val="28"/>
        </w:rPr>
        <w:t>№ 418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04.07.2019 </w:t>
      </w:r>
      <w:r>
        <w:rPr>
          <w:rFonts w:ascii="Times New Roman"/>
          <w:b w:val="false"/>
          <w:i w:val="false"/>
          <w:color w:val="00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20.09.2019 </w:t>
      </w:r>
      <w:r>
        <w:rPr>
          <w:rFonts w:ascii="Times New Roman"/>
          <w:b w:val="false"/>
          <w:i w:val="false"/>
          <w:color w:val="00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15.11.2019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11.12.2019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2019 год распределение общей суммы поступлений от налогов в бюджеты районов и города Актобе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выплаты: по городу Актобе - 30 процентов, Байганинскому - 50 процентов, Мугалжарскому - 50 процентов, Хромтаускому - 60 процентов и Айтекебийскому, Алгинскому, Иргизскому, Каргалинскому, Мартукскому, Темирскому, Уилскому, Хобдинскому, Шалкарскому районам по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налогу: по городу Актобе - 30 процентов, Байганинскому - 50 процентов, Мугалжарскому - 50 процентов, Хромтаускому - 60 процентов и Айтекебийскому, Алгинскому, Иргизскому, Каргалинскому, Мартукскому, Темирскому, Уилскому, Хобдинскому, Шалкарскому районам по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индивидуальному подоходному налогу с доходов, не облагаемых у источника выплаты, по индивидуальному подоходному налогу с доходов иностранных граждан, не облагаемых у источника выплаты зачисляются полностьюв бюджеты районов и города Актобе.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областном бюджете на 2019 год объемы бюджетных изъятий из районного бюджета и бюджета города Актобе в областной бюджет в сумме 7 655 000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Мугалжарского района - 2 660 000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Актобе - 4 995 000 тысяч тенге.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областном бюджете на 2019 год поступления трансфертов из районных бюджетов и бюджета города Актобе в связи с: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переносом срока ввода обязательных пенсионных взносов работодателя с 2018 года на 2020 год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2017 года "О внесении изменений и дополнений в некоторые законодательные акты Республики Казахстан по вопросам социального обеспечения" – 2 041 086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уменьшением ставок по отчислениям работодателей на обязательное социальное медицинское страхование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2017 года "О внесении изменений и дополнений в некоторые законодательные акты Республики Казахстан по вопросам здравоохранения" – 799 291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в областной бюджет указанных сумм трансфертов из районных бюджетов и бюджета города Актобе определяются на основании постановления акимата области.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2019 - 2021 годы" установлено: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2019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2 525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- 29 698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5 внесено изменение на казахском языке, текст на русском языке не меняется решением маслихата Актюбинской области от 21.02.2019 </w:t>
      </w:r>
      <w:r>
        <w:rPr>
          <w:rFonts w:ascii="Times New Roman"/>
          <w:b w:val="false"/>
          <w:i w:val="false"/>
          <w:color w:val="00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2019 -2021 годы" установлен с 1 января 2019 года месячный размер денежной компенсации на содержание жилища и оплату коммунальных услуг в сумме 3 739 тенге военнослужащим (кроме военнослужащих срочной службы) и сотрудникам специальных государственных и правоохранительных органов, государственной фельдъегерской службы.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2019-2021 годы" предусмотрена на 2019 год субвенция, передаваемая из республиканского бюджета в областной бюджет в сумме 55 812 434 тысячи тенге.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областном бюджете на 2019 год объемы субвенций, передаваемых из областного бюджета в районные бюджеты в сумме 22 588 000 тысяч тенге, в том числе: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Айтекебийскому - 2 422 000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- 2 732 000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Иргизскому - 2 278 000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Каргалинскому - 1 987 000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Мартукскому - 3 255 000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Темирскому - 772 000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- 2 676 000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Кобдинскому - 2 810 000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Шалкарскому - 3 656 000 тысяч тенге.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областном бюджете на 2019 год поступление целевых текущих трансфертов: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увеличение размеров надбавки за классную квалификацию сотрудников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должностных окладов сотрудников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выплату компенсации за наем (аренду) жилья сотрудникам строевых подразделений дорожно-патрульной полиции, участковым инспекторам полиции и участковым инспекторам полиции по делам несовершеннолетних;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возмещение части расходов, понесенных субъектом агропромышленного комплекса, при инвестиционных вложениях;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субсидирование в рамках гарантирования и страхования займов субъектов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повышение должностных окладов гражданским служащим лесного хозяйства и особо охраняемых природных территорий, работающим в сельской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внедрение консультантов по социальной работе и ассистентов в Центрах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введение стандартов оказания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прав и улучшению качества жизни инвалидов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услуги по замене и настройке речевых процессоров к кохлеарным имплантам;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субсидирование затрат работодателя на создание специальных рабочих мест для трудоустройства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реализацию государственного образовательного заказа в дошкольных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апробирование подушевого финансирования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увеличение оплаты труда учителей и педагогов-психологов организаций начального, основного и общего среднего образования;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20) исключен решением маслихата Актюбинской области от 15.11.2019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закуп вакцин и других иммунобиологических препаратов;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пропаганду здорового образа жизни;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реализацию мероприятий по профилактике и борьбе со СПИД;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поисково-разведочные работы на подземные воды для хозяйственно-питьевого водоснабжения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приобретение жилья коммунального жилищного фонда для малообеспеченных многодетных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реализацию мероприятий по социальной и инженерной инфраструктуре в сельских населенных пунктах в рамках проекта "Ауыл–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повышение заработной платы отдельных категорий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предоставление государственных грантов молодым предпринимателям для реализации новых бизнес-идей в рамках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 поддержки и развития бизнеса "Дорожная карта бизнеса-2020"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компенсацию потерь в связи со снижением налоговой нагрузки низкооплачиваемых работников для повышения размера их заработной платы.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Национального фонда Республики Казахстан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увеличение размера стипендии обучающимся в организациях технического и профессионального образования по рабочим квалификациям;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размещение государственного образовательного заказа на подготовку специалистов с высшим образованием для детей из многодетных и малообеспеченных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приобретение жилья коммунального-жилищного фонда для малообеспеченных многодетных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дополнительного охвата краткосрочным профессиональным обучением;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 и Национального фонда Республики Казахстан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развитие рынка труда.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маслихата Актюбинской области от 20.09.2019 </w:t>
      </w:r>
      <w:r>
        <w:rPr>
          <w:rFonts w:ascii="Times New Roman"/>
          <w:b w:val="false"/>
          <w:i w:val="false"/>
          <w:color w:val="00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с изменениями, внесенными решением маслихата Актюбинской области от 15.11.2019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областном бюджете на 2019 год поступление кредитов: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развитию предпринимательства в областных центрах и моногородах;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реализацию мер социальной поддержки специалистов.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 и Национального фонда Республики Казахстан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кредитов определяется на основании постановления акимата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маслихата Актюбинской области от 20.09.2019 </w:t>
      </w:r>
      <w:r>
        <w:rPr>
          <w:rFonts w:ascii="Times New Roman"/>
          <w:b w:val="false"/>
          <w:i w:val="false"/>
          <w:color w:val="00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Учесть в областном бюджете поступление займов на строительство кредитного жилья на 2019 год за счет выпуска государственных ценных бумаг.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10-1 в соответствии с решением маслихата Актюбинской области от 21.02.2019 </w:t>
      </w:r>
      <w:r>
        <w:rPr>
          <w:rFonts w:ascii="Times New Roman"/>
          <w:b w:val="false"/>
          <w:i w:val="false"/>
          <w:color w:val="00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областном бюджете на 2019 год целевые текущие трансферты и трансферты на развитие районным бюджетам и бюджету города Актобе на: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пожарных постов по тушению степных пожаров, а также пожаров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реализацию государственного образовательного заказа в дошкольных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апробирование подушевого финансирования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общеобразовательное обучение;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создание цифровой образовательной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капитальные расходы подведомственных государственных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строительство и реконструкцию объектов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содействие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проектирование и (или) строительство,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проектирование, развитие, обустройство и (или) приобретение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развитие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развитие объектов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капитальные расходы организаций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развитие газотранспортной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возмещение владельцам стоимости изымаемых и уничтожаемых больных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капитальный и средний ремонт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реализацию мероприятий, направленных на развитие рынка труда, в рамках Программы развития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ремонт объектов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оказание единовременной социальной помощи гражданам, нуждающихся при наступлении трудной жизненной ситуации;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22) исключен решением маслихата Актюбинской области от 04.07.2019 </w:t>
      </w:r>
      <w:r>
        <w:rPr>
          <w:rFonts w:ascii="Times New Roman"/>
          <w:b w:val="false"/>
          <w:i w:val="false"/>
          <w:color w:val="00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организацию эксплуатации сетей газификации, находящихся в коммунальной собственности районов;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развитие благоустройства городов 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дополнительное образование для детей и юношества по спорту;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обеспечение нуждающихся инвалидов, индивидуальными помощниками в соответствии с индивидуальной программой реабилитации инвалида;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развитие социальной и инженерной инфраструктуры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газификацию социальных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развитие объектов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предоставление жилищных сертификатов как социальная поддержка в виде бюджетного кредита.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маслихата Актюбинской области от 26.04.2019 </w:t>
      </w:r>
      <w:r>
        <w:rPr>
          <w:rFonts w:ascii="Times New Roman"/>
          <w:b w:val="false"/>
          <w:i w:val="false"/>
          <w:color w:val="000000"/>
          <w:sz w:val="28"/>
        </w:rPr>
        <w:t>№ 418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с изменениями, внесенными решением маслихата Актюбинской области от 04.07.2019 </w:t>
      </w:r>
      <w:r>
        <w:rPr>
          <w:rFonts w:ascii="Times New Roman"/>
          <w:b w:val="false"/>
          <w:i w:val="false"/>
          <w:color w:val="00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резерв местного исполнительного органа области на 2019 год в сумме 26 136,8 тысяч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маслихата Актюбинской области от 04.07.2019 </w:t>
      </w:r>
      <w:r>
        <w:rPr>
          <w:rFonts w:ascii="Times New Roman"/>
          <w:b w:val="false"/>
          <w:i w:val="false"/>
          <w:color w:val="00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с изменением, внесенным решением маслихата Актюбинской области от 15.11.2019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перечень областных бюджетных программ (подпрограмм), не подлежащих секвестру в процессе исполнения областного бюджета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2019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областного маслихата от 10 декабря 2018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Актюбинской области от 11.12.2019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973"/>
        <w:gridCol w:w="627"/>
        <w:gridCol w:w="5796"/>
        <w:gridCol w:w="42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189 189 970,6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37 450 681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14 967 815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14 967 815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13 492 489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13 492 489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8 990 377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8 990 377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3 157 604,4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92 549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901 150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901 150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2 163 905,4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2 163 905,4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148 581 685,2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10 720 148,2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10 720 148,2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137 861 537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137 861 537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416"/>
        <w:gridCol w:w="877"/>
        <w:gridCol w:w="877"/>
        <w:gridCol w:w="6646"/>
        <w:gridCol w:w="28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185 328 059,5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2 108 375,5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1 225 615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985 901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820 636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106 415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195 522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189 286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156 693,5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116 906,5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115 359,3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144 729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144 729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128 959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581 338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125 320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456 018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456 018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779 886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190 463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190 463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156 537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589 423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495 366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485 651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6 766 827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6 766 827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6 766 827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5 694 108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1 070 589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37 898 174,9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4 732 676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4 732 676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4 732 676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19 700 733,9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10 477 703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1 340 315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794 711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1 218 002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7 124 675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1 908 777,9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1 552 136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356 641,9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7 314 253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3 852 899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3 461 354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6 144 910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363 295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363 295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5 777 589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5 777 589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1 461 720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90 393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90 393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1 366 943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1 366 943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147 024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147 024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147 024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5 711 111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5 711 111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164 165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297 125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439 115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214 685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207 938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4 261 328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10 202 507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6 016 355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449 067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162 548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124 948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161 571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5 567 288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5 567 288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1 448 550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1 448 550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1 448 550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2 675 250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2 675 250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111 086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2 386 428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15 780 089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11 195 794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10 937 581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309 516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429 133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выплату государственной адресной социальной помощи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10 078 898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120 034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258 213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258 213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970 919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495 287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492 471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475 632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475 632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3 613 376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3 502 895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138 492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введение стандартов оказания специальных социальных услуг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2 488 864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198 541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размещение государственного социального заказа в неправительственных организациях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89 457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для предоставления жилищных сертификатов как социальная помощь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82 253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14 007 059,7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10 127 957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84 910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84 910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10 043 047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4 492 901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5 550 146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3 879 102,7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3 049 171,7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109 608,7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116 102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1 808 823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289 240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134 228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199 670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829 931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благоустройства городов и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679 296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150 635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9 225 550,8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1 646 165,8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1 551 973,8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204 833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558 514,8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788 626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94 192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94 192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5 475 418,8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4 892 738,8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4 297 534,8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421 412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582 680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582 680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906 380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420 304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420 304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143 484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100 292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342 592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208 621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133 971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1 177 385,2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114 408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111 559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359 433,2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189 371,2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98 058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189 139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117 261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 и внешних связей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514 405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информатизации и внешних связей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услуг в сфере информатизации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460 882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7 004 294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467 678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467 678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467 678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6 536 616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6 536 616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238 166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6 298 450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14 793 437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11 736 062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11 570 279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155 742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182 689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309 956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138 723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3 530 651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5 597 665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204 287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1 213 540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растениеводства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165 783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2 239 402,5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2 239 402,5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136 027,5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увеличение водности поверхностных водных ресурсов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2 103 375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522 461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522 461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522 461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147 253,5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96 489,5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12 574,5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716 959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716 959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668 428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123 410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545 018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18 699 632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17 015 872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17 015 872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4 284 462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577 532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3 944 610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209 260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1 620 603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6 379 405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1 683 760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1 683 760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280 055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1 346 427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18 468 591,3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1 595 901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1 535 312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1 109 897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69 106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16 872 690,3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1 828 991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1 828 991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196 303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196 303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11 024 719,8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26 136,8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10 600 652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397 931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31 502,5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31 502,5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387 697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362 613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974 415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402 772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реализацию бюджетных инвестиционных проектов в малых и моногородах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571 643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166 102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96 893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1 447 997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1 361 097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743 347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537 923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205 424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28 808 697,3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28 808 697,3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28 808 697,3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22 588 000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1 116 015,3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4 297 532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807 150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2 757 513,8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12 801 654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388 836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388 836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367 534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367 534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предоставления жилищных сертификатов как социальная поддержка в виде бюджетного кредита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5 988 799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5 000 262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5 000 262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5 000 262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988 537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988 537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988 537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824 019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824 019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824 019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1563"/>
        <w:gridCol w:w="1007"/>
        <w:gridCol w:w="2408"/>
        <w:gridCol w:w="63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10 044 140,2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10 044 140,2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9 947 867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96 273,2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872"/>
        <w:gridCol w:w="872"/>
        <w:gridCol w:w="872"/>
        <w:gridCol w:w="3506"/>
        <w:gridCol w:w="53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1 104 397,3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-1 104 397,3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198"/>
        <w:gridCol w:w="1531"/>
        <w:gridCol w:w="65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12 412 818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12 412 818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5 600 000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6 812 818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1"/>
        <w:gridCol w:w="1651"/>
        <w:gridCol w:w="2090"/>
        <w:gridCol w:w="49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14 277 902,2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14 277 902,2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14 277 902,2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1 181 629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96 273,2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6"/>
        <w:gridCol w:w="1266"/>
        <w:gridCol w:w="1619"/>
        <w:gridCol w:w="61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760 686,9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760 686,9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760 686,9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областного маслихата от 10 декабря 2018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маслихата Актюбинской области от 11.12.2019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6052"/>
        <w:gridCol w:w="3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113 096 485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35 734 921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14 573 668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14 573 668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15 154 997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15 154 997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6 006 256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6 006 256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2 337 809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2 299 043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2 299 043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75 023 755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8 936 285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8 936 285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66 087 470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66 087 470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428"/>
        <w:gridCol w:w="902"/>
        <w:gridCol w:w="902"/>
        <w:gridCol w:w="6838"/>
        <w:gridCol w:w="25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112 728 951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1 257 669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912 740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716 900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617 884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85 171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154 753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154 753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119 799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92 777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91 547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130 278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130 278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94 852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94 852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776 741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184 002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184 002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149 789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592 739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120 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86 496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287 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506 243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494 745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4 844 943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4 844 943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4 844 943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4 842 813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21 018 485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4 145 600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4 145 600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4 145 600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5 391 055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2 833 293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1 181 798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639 593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1 011 902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1 629 175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1 338 012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291 163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928 587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828 587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6 466 775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359 259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359 259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6 107 516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6 107 516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834 222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768 829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768 829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4 093 333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4 093 333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143 210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278 284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364 004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104 269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3 090 600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3 872 529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3 534 236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296 314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153 377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142 937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3 237 922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3 237 922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180 182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180 182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92 961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63 470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2 091 644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1 037 986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677 398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307 004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370 394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360 588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296 944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549 178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471 694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113 732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елевые текущие трансферты районным (городов областного значения) бюджетам 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6 612 492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3 071 164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3 071 164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1 898 607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1 172 557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3 541 328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2 908 825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1 143 787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775 780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632 503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благоустройства городов и населенных пунктов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615 142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6 775 792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1 065 786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1 065 786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107 270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311 703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646 813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4 438 537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4 279 156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3 598 331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159 381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159 381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746 375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72 851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293 685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181 344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112 341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515 029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97 265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97 265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84 944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119 818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 внешних связей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информатизации и внешних связей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услуг в сфере информатизации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1 742 837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349 971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166 058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166 058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1 392 866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1 392 866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1 323 080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7 125 237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6 039 672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5 892 707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137 134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383 437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279 464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4 437 938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назакуп сельскохозяйственной продукции для производства продуктов ее глубокой переработки в сфере растениеводства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285 108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146 965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538 686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538 686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увеличение водности поверхностных водных ресурсов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538 686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418 082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418 082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418 082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580 815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580 815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537 122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474 085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10 081 265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8 476 448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8 476 448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741 149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1 859 873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1 866 801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1 604 817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1 604 817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280 055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1 276 651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22 902 504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2 502 422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1 302 422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1 109 897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20 400 082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1 821 583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1 821 583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205 864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205 864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837 228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837 228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15 573 203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15 388 203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реализацию бюджетных инвестиционных проектов в малых и моногородах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1 434 002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1 434 002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-5 328 235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367 534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367 534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367 534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367 534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2715"/>
        <w:gridCol w:w="55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5 695 769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5 695 769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5 695 769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60"/>
        <w:gridCol w:w="960"/>
        <w:gridCol w:w="960"/>
        <w:gridCol w:w="3417"/>
        <w:gridCol w:w="50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5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(тысячи тенге)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Профицит бюджета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5 695 769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Использование профицита бюджета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-5 695 769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876"/>
        <w:gridCol w:w="1846"/>
        <w:gridCol w:w="1846"/>
        <w:gridCol w:w="2094"/>
        <w:gridCol w:w="4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4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5 695 769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5 695 769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5 695 769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1 195 769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областного маслихата от 10 декабря 2018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маслихата Актюбинской области от 11.12.2019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6052"/>
        <w:gridCol w:w="3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109 678 687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37 589 100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15 499 563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15 499 563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16 083 237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16 083 237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6 006 300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6 006 300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1 731 195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1 698 649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1 698 649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70 358 392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10 092 231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10 092 231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60 266 161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60 266 161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428"/>
        <w:gridCol w:w="902"/>
        <w:gridCol w:w="902"/>
        <w:gridCol w:w="6838"/>
        <w:gridCol w:w="25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109 311 153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1 264 148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919 933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722 849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617 884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154 753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154 753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119 799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92 777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91 547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101 444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771 225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178 486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178 486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144 273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592 739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120 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86 496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287 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506 243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494 745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4 688 075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4 688 075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4 688 075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4 685 945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20 155 085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4 145 600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4 145 600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4 145 600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4 525 998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2 844 362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1 189 818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642 642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1 011 902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1 681 636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1 381 546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300 090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6 467 014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359 259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359 259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6 107 755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6 107 755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834 263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768 870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768 870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4 094 710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4 094 710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143 210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291 741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104 282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3 090 600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1 359 403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1 021 119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296 314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153 377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142 937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724 805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724 805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180 173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180 173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92 952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63 470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2 097 921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1 044 263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677 398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307 004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370 394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366 865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303 210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549 178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471 694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113 732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5 278 791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5 096 226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5 096 226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5 096 226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182 565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182 565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117 905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6 270 951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1 067 789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1 067 789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107 277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312 635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647 877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3 925 306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3 925 306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3 841 540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750 898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78 094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292 965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112 341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516 893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97 265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97 265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 внешних связей 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149 393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информатизации и внешних связей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услуг в сфере информатизации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83 904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83 904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83 904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83 904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6 586 807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6 038 573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5 892 046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136 473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383 437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279 464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4 437 938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назакуп сельскохозяйственной продукции для производства продуктов ее глубокой переработки в сфере растениеводства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285 108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146 527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419 371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419 371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419 371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2 894 642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2 802 451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2 802 451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1 155 175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391 177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1 256 099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92 191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92 191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37 012 531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2 535 906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1 302 422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1 109 897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1 233 484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1 233 484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34 476 625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1 414 788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1 414 788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205 864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205 864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31 284 553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31 099 553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1 373 963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1 373 963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20 738 000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20 738 000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20 738 000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20 738 000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-2 964 119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367 534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367 534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367 534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367 534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2715"/>
        <w:gridCol w:w="55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3 331 653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3 331 653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3 331 653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60"/>
        <w:gridCol w:w="960"/>
        <w:gridCol w:w="960"/>
        <w:gridCol w:w="3417"/>
        <w:gridCol w:w="50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5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Профицит бюджета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3 331 653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Использование профицита бюджета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-3 331 653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876"/>
        <w:gridCol w:w="1846"/>
        <w:gridCol w:w="1846"/>
        <w:gridCol w:w="2094"/>
        <w:gridCol w:w="4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4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3 331 653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3 331 653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3 331 653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3 331 653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областного маслихата от 10 декабря 2018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программ, не подлежащих секвестру в процессе исполнения областного бюджета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2"/>
        <w:gridCol w:w="2638"/>
        <w:gridCol w:w="2639"/>
        <w:gridCol w:w="50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образование области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Пропаганда здорового образа жизни 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