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26b0e" w14:textId="e826b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Актюбинской области от 24 июня 2015 года № 223 "Об утверждении регламента государственной услуги "Субсидирование развития семеноводства"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29 ноября 2018 года № 515. Зарегистрировано Департаментом юстиции Актюбинской области 14 декабря 2018 года № 5962. Утратило силу постановлением акимата Актюбинской области от 3 марта 2020 года № 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03.03.2020 № 81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4-2/419 "Об утверждении стандарта государственной услуги "Субсидирование развития семеноводства", зарегистрированного в Реестре государственной регистрации нормативных правовых актов № 11455, акимат Актюбинской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24 июня 2015 года № 223 "Об утверждении регламента государственной услуги "Субсидирование развития семеноводства" (зарегистрированное в Реестре государственной регистрации нормативных правовых актов № 4444, опубликованное 29 июля 2015 года в информационно-правовой системе нормативных правовых актов Республики Казахстан "Әділет")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развития семеноводства",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Актюбинской области.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Актюбинской области Абдуллина М.Е.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2018 года № 515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2015 года № 223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развития семеноводства"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развития семеноводства" (далее - государственная услуга) оказывается местными исполнительными органами Актюбинской области, города Актобе и районов.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заявки и выдача результата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оказываемой государственной услуги является предоставление в государственное учреждение "Департамент Казначейства по Актюбинской области Комитета Казначейства Министерства финансов Республики Казахстан" (далее – казначейство) реестра счетов к оплате (далее - платежные документы) для дальнейшего перечисления причитающихся субсидий на банковские счета услугополучателей.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 для отказа в оказании государственной услуги является </w:t>
      </w:r>
      <w:r>
        <w:rPr>
          <w:rFonts w:ascii="Times New Roman"/>
          <w:b w:val="false"/>
          <w:i w:val="false"/>
          <w:color w:val="000000"/>
          <w:sz w:val="28"/>
        </w:rPr>
        <w:t>пункт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"Субсидирование развития семеноводства", утвержденным приказом Министра сельского хозяйства Республики Казахстан "Об утверждении стандарта государсвенной услуги "Субсидирование развития семеноводства" от 6 мая 2015 года № 4-2/419 (далее – Стандарт), зарегистрированный в Реестре государственной регистрации нормативных правовых актов № 11455.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корпорация направляет услугополучателю уведомление на бумажном носителе с решением о назначении/ не назначении субсидии, подписанное уполномоченным лицом услугодателя,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являются заявки услугополучателей (либо его представителей по доверенности), представленные по формам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 входящей в состав процесса оказания государственной услуги, длительность его выполнения через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(либо его представитель по доверенности) предоставляет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пунктe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инспектору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инспектор Государственной корпорации в течении 15 (пятнадцати) минут регистрирует поступившие документы и выдает расписку услугополучателю о приеме соответствующих документов, в случае представления услугополучателем неполного пакета документов и (или) документов с истекшим сроком действия, отказывает в приеме заявки и выдает расписку об отказе в приеме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далее документы передает в накопительный сектор;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прием документов или отказ в приеме.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накопительный сектор собирает документы, составляет реестр и в течении 20 (двадцати) минут передает документы через курьера Государственной корпорации в канцелярию 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передача документов в канцелярию отдела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канцелярии отдела услугодателя в течение 15 (пятнадцати) минут регистрирует поступившие документы и передает руководителю;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направление документов на резолюцию руководителю отдела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отдела услугодателя в течение 15 (пятнадцати) минут рассматривает документы, определяет отвественного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документов для оказания государственной услуги ответственному исполнителю отдела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ответственный исполнитель отдела услугодателя в течение 5 (пяти) рабочих дней, проверяет их на предмет соответствия, составляет список для оплаты причитающихся субсидий, направляет услугодателю уведомление с решением о назначении/неназначении субсидии,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формирование списков для оплаты причитающихся субсидий, направление на подписание уведомления с решением о назначении/неназначении субсидий.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услугодателя в течение 1 (одного) рабочего дня проверяет их на предмет соответствия и формирует ведомость для выплаты субсидий;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формирование ведомости для выплаты субсидий, направление руководителю на подписание.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руководитель услугодателя в течение 15 (пятнадцати) минут подписывает ведомость для выплаты субсидий, уведомление с решением о назначении/неназначении субсидии;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направление подписанной ведомости и уведомление о назначении /неназначении субсидий в отдел финансов.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ответственный исполнитель отдела финансов услугодателя в течение 1 (одного) рабочего дня формирует платежные документы, предоставляет в казначейство;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направление платежных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специалист канцелярии услугодателя в течение 15 (пятнадцати) минут регистрирует результат государственной услуги и уведомление с решением о назначении/неназначении субсидии, и направляет в Государственную корпорацию результат оказания государственной услуги, при этом результат оказания государственной услуги предоставляется в Государственную корпорацию не позднее, чем за сутки до истечения срока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передача уведомления с решением о назначении /неназначении субсидии в Государственную корпорацию для выдачи услугополучателю.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(сотрудников)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отдела финансов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специалист канцелярии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прохождение каждой процедуры (действия) суказанием длительности каждой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(либо его представитель по доверенности) предоставляет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пунктe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инспектору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инспектор Государственной корпорации в течении 15 (пятнадцати) минут регистрирует поступившие документы и выдает расписку услугополучателю о приеме соответствующих документов, в случае представления услугополучателем неполного пакета документов и (или) документов с истекшим сроком действия, отказывает в приеме заявки и выдает расписку об отказе в приеме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далее документы передает в накопительный сектор;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накопительный сектор собирает документы, составляет реестр и в течении 20 (двадцати) минут передает документы через курьера Государственной корпорации в канцелярию 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канцелярии отдела услугодателя в течение 15 (пятнадцати) минут регистрирует поступившие документы и передает руководителю;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отдела услугодателя в течение 15 (пятнадцати) минут рассматривает документы, определяет отвественного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ответственный исполнитель отдела услугодателя в течение 5 (пяти) рабочих дней, проверяет их на предмет соответствия, составляет список для оплаты причитающихся субсидий, направляет услугодателю уведомление с решением о назначении/неназначении субсидии,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услугодателя в течение 1 (одного) рабочего дня проверяет их на предмет соответствия и формирует ведомость для выплаты субсидий;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руководитель услугодателя в течение 15 (пятнадцати) минут подписывает ведомость для выплаты субсидий, уведомление с решением о назначении/неназначении субсидии;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ответственный исполнитель отдела финансов услугодателя в течение 1 (одного) рабочего дня формирует платежные документы, предоставляет в казначейство;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специалист канцелярии услугодателя в течение 15 (пятнадцати) минут регистрирует результат государственной услуги и уведомление с решением о назначении/неназначении субсидии, и направляет в Государственную корпорацию результат оказания государственной услуги, при этом результат оказания государственной услуги предоставляется в Государственную корпорацию не позднее, чем за сутки до истечения срока оказания государственной услуги;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Государственную корпорацию "Правительства для граждан" и (или) к иным услугодателям, длительность обработки запроса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(либо его представитель по доверенности) предоставляет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пунктe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инспектору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инспектор Государственной корпорации в течении 15 (пятнадцати) минут регистрирует поступившие документы и выдает расписку услугополучателю о приеме соответствующих документов, в случае представления услугополучателем неполного пакета документов и (или) документов с истекшим сроком действия, отказывает в приеме заявки и выдает расписку об отказе в приеме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далее документы передает в накопительный сектор;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прием документов или отказ в приеме.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накопительный сектор собирает документы, составляет реестр и в течении 20 (двадцати) минут передает документы через курьера Государственной корпорации в канцелярию 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передача документов в канцелярию отдела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канцелярии отдела услугодателя в течение 15 (пятнадцати) минут регистрирует поступившие документы и передает руководителю;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направление документов на резолюцию руководителю отдела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отдела услугодателя в течение 15 (пятнадцати) минут рассматривает документы, определяет отвественного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документов для оказания государственной услуги ответственному исполнителю отдела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ответственный исполнитель отдела услугодателя в течение 5 (пяти) рабочих дней, проверяет их на предмет соответствия, составляет список для оплаты причитающихся субсидий, направляет услугодателю уведомление с решением о назначении/неназначении субсидии,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формирование списков для оплаты причитающихся субсидий, направление на подписание уведомления с решением о назначении/неназначении субсидий.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услугодателя в течение 1 (одного) рабочего дня проверяет их на предмет соответствия и формирует ведомость для выплаты субсидий;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формирование ведомости для выплаты субсидий, направление руководителю на подписание.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руководитель услугодателя в течение 15 (пятнадцати) минут подписывает ведомость для выплаты субсидий, уведомление с решением о назначении/неназначении субсидии;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направление подписанной ведомости и уведомление о назначении /неназначении субсидий в отдел финансов.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ответственный исполнитель отдела финансов услугодателя в течение 1 (одного) рабочего дня формирует платежные документы, предоставляет в казначейство;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направление платежных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специалист канцелярии услугодателя в течение 15 (пятнадцати) минут регистрирует результат государственной услуги и уведомление с решением о назначении/неназначении субсидии, и направляет в Государственную корпорацию результат оказания государственной услуги, при этом результат оказания государственной услуги предоставляется в Государственную корпорацию не позднее, чем за сутки до истечения срока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передача уведомления с решением о назначении /неназначении субсидии в Государственную корпорацию для выдачи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выдача результата государственной услуги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описания порядка взаимодействия с иными услугодателями и (или) Государственной корпорацией "Правительство для граждан" отражается в справочнике бизнес-процессов оказания государственной услуги согласно приложению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"Субсидирование развития семеноводства"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9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9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50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0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