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2342" w14:textId="ebb2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28 июня 2018 года № 282 "О внесении изменения в постановление акимата Актюбинской области от 7 сентября 2015 года № 325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ноября 2018 года № 506. Зарегистрировано Департаментом юстиции Актюбинской области 6 декабря 2018 года № 5959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6апреля 2016 года "О правовых актах" акимат Актюбинской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июня 2018 года № 282 "О внесении изменения в постановление акимата Актюбинской области от 7 сентября 2015 года № 325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5929, опубликованное 20 июля 2018года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на казахском языке цифры "11356" заменить цифрами "11338".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 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