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0e87e" w14:textId="390e8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акимата Актюбинской области от 12 мая 2008 года № 167 "Об утверждении перечня рыбохозяйственных водоемов и участков местного значения"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Актюбинской области от 15 ноября 2018 года № 490. Зарегистрировано Департаментом юстиции Актюбинской области 26 ноября 2018 года № 5957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3)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от 9 июля 2004 года "Об охране, воспроизводстве и использовании животного мира",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Закона Республики Казахстан от 6 апреля 2016 года "О правовых актах", акимат Актюбинской области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Актюбинской области от 12 мая 2008 года № 167 "Об утверждении перечня рыбохозяйственных водоемов и участков местного значения" (зарегистрированное в Реестре государственной регистрации нормативных правовых актов № 3254, опубликованное 10 июня 2008 года в газетах "Ақтөбе" и Актюбинский вестник") следующие дополнения: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раздел "Озера" дополнить строками, порядковые номера 30, 31, 32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природных ресурсов и регулирования природопользования Актюбинской области" в установленном законодательством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постановления на официальное опубликование в периодических печатных изданиях и Эталонном контрольном банке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Актюбинской области.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Актюбинской области Абдуллина М.Е.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Актюбинской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Сапарбаев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Актюбинской области от 15 ноября 2018 года № 490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Актюбинской области от 12 мая 2008 года № 167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46"/>
        <w:gridCol w:w="1329"/>
        <w:gridCol w:w="6325"/>
      </w:tblGrid>
      <w:tr>
        <w:trPr>
          <w:trHeight w:val="30" w:hRule="atLeast"/>
        </w:trPr>
        <w:tc>
          <w:tcPr>
            <w:tcW w:w="4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Кызылколь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Иргизский район, Тургайский государственный природный заказник</w:t>
            </w:r>
          </w:p>
        </w:tc>
      </w:tr>
      <w:tr>
        <w:trPr>
          <w:trHeight w:val="30" w:hRule="atLeast"/>
        </w:trPr>
        <w:tc>
          <w:tcPr>
            <w:tcW w:w="4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Мамырколь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Иргизский район, Тургайский государственный природный заказник</w:t>
            </w:r>
          </w:p>
        </w:tc>
      </w:tr>
      <w:tr>
        <w:trPr>
          <w:trHeight w:val="30" w:hRule="atLeast"/>
        </w:trPr>
        <w:tc>
          <w:tcPr>
            <w:tcW w:w="4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Айырколь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Иргизский район, Тургайский государственный природный заказник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