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fefa" w14:textId="cdef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8 декабря 2017 года № 217 "Об областном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9 ноября 2018 года № 343. Зарегистрировано Департаментом юстиции Актюбинской области 14 ноября 2018 года № 5955.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Казахстана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2018 года № 707 "О внесении изменений и дополнений в постановление Правительства Республики Казахстан от 7 декабря 2017 года № 823 "О реализации Закона Республики Казахстан "О республиканском бюджете на 2018-2020 годы"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8 декабря 2017 года № 217 "Об областном бюджете на 2018-2020 годы", (зарегистрированное в Реестре государственной регистрации нормативных правовых актов за № 5771, опубликованное 4, 5 января 2018 года в газетах "Ақтөбе" и "Актюбинский вестник")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"149 092 791,7" заменить цифрами "150 278 090,8",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"4 645 092,1" заменить цифрами "4 468 911,2";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"106 802 346,6" заменить цифрами "108 163 826,6";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"150 305 676,1" заменить цифрами "151 440 975,2";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"5 536 496,7" заменить цифрами "5 586 496,7",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"10 590 817" заменить цифрами "10 640 817";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"255 597" заменить цифрами "201 716";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"599 608" заменить цифрами "449 804";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семь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"665 459" заменить цифрами "602 089";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"131 615" заменить цифрами "115 731";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"20 041" заменить цифрами "16 468";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"69 103" заменить цифрами "66 749";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"271 549" заменить цифрами "203 307";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"12 900" заменить цифрами "8 500";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"577 907" заменить цифрами "607 833";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"283 569" заменить цифрами "327 611";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"39 361" заменить цифрами "53 235";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"57 258" заменить цифрами "91 135";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"2 185 575" заменить цифрами "2 198 480";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"176 093" заменить цифрами "171 387";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"242 283 тысяч тенге – на субсидирование процентных ставок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 – 2020".".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"79 500" заменить цифрами "74 969";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"3 606 587" заменить цифрами "3 779 987";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"1 998 779" заменить цифрами "1 746 754";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"560 037" заменить цифрами "527 669";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"1 019 611" заменить цифрами "1 011 643";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"243 308" заменить цифрами "1 190 406";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"535 405" заменить цифрами "535 997";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"1 921 307" заменить цифрами "2 109 997";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"776 948" заменить цифрами "739 529";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"554 992" заменить цифрами "554 160";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"1 111 736" заменить цифрами "1 054 693,8";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"502 179" заменить цифрами "507 343,2";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"332 586" заменить цифрами "340 328";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"66 094" заменить цифрами "129 802";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"1 683 000" заменить цифрами "1 664 116,3";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"2 598 047,8" заменить цифрами "2 591 716,8";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"294 460" заменить цифрами "315 808";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"262 850" заменить цифрами "258 997";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"18 907" заменить цифрами "38 907";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"7 451" заменить цифрами "5 791,5";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"351 075,7" заменить цифрами "263 075,7";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"247 107" заменить цифрами "282 107";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"13 741 тысяч тенге – на присуждение грантов государственным учреждениям образования за высокие показатели работы.".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"100 945" заменить цифрами "0";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"54 975 293" заменить цифрами "50 577 937,4";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09 ноября 2018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8 декабря 2017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5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150 278 090,8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37 645 353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10 017 807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4 468 911,2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1 087 389,2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3 304 143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3 304 143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108 163 826,6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8 736 888,6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99 426 938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99 426 938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451"/>
        <w:gridCol w:w="951"/>
        <w:gridCol w:w="951"/>
        <w:gridCol w:w="6170"/>
        <w:gridCol w:w="30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151 440 975,2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2 455 072,5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1 540 077,9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1 327 368,9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775 954,9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141 527,6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7 718 222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7 710 490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37 915 796,2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3 903 282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21 338 217,7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6 565 093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2 074 365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1 909 680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1 666 643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12 863 444,7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5 752 788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7 110 656,7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6 252 884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5 848 281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5 848 281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5 217 453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5 217 453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356 172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3 783 169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8 588 516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4 724 935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453 223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4 271 712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2 552 282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2 266 767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3 873 083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1 345 239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602 089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1 618 474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18 129 573,1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9 053 422,8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9 002 477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1 925 397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7 077 080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9 076 150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8 303 170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724 645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739 529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490 873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8 418 814,8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2 089 401,2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1 366 082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723 319,2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723 319,2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4 584 325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3 200 462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755 055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информатизаций и внешних связей 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3 679 068,0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2 383 847,7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1 914 021,7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1 914 021,7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1 091 234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10 870 132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10 010 696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9 861 894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248 084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2 428 991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5 684 520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449 804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1 317 435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1 227 974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15 659 444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12 448 095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12 448 095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4 177 978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1 664 116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2 220 952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271 495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3 372 405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3 211 348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2 891 717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6 119 105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2 471 438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2 176 497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государственного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1 831 180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3 647 668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реализацию бюджетных инвестиционных проектов в моногородах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125 534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55 721,3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26 181 542,7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3 319 117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47 468,6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5 586 496,7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10 640 817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761 479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районных (городов областного значения) бюджетов на проектирование и (или) строительство жилья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3 850 262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473 460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5 054 320,3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1"/>
        <w:gridCol w:w="901"/>
        <w:gridCol w:w="901"/>
        <w:gridCol w:w="3210"/>
        <w:gridCol w:w="54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-6 749 381,1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6 749 381,1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10 253 217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2094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4 888 560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1 384 724,4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