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2075" w14:textId="9412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8 декабря 2017 года № 217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15 августа 2018 года № 316. Зарегистрировано Департаментом юстиции Актюбинской области 27 августа 2018 года № 5946.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Казахстана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2018 года "О корректировке показателей республиканского бюджета на 2018 год и внесении изменений и дополнений в постановление Правительства Республики Казахстан от 7 декабря 2017 года № 823 "О реализации Закона Республики Казахстан "О республиканском бюджете на 2018-2020 годы"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8 декабря 2017 года № 217 "Об областном бюджете на 2018-2020 годы", (зарегистрированное в Реестре государственной регистрации нормативных правовых актов за № 5771, опубликованное 4, 5 января 2018 года в газетах "Ақтөбе" и "Актюбинский вестник")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"147 698 950,7" заменить цифрами "149 092 791,7",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"36 239 172" заменить цифрами "37 645 353";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"4 637 050,1" заменить цифрами "4 645 092,1";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"106 822 728,6" заменить цифрами "106 802 346,6";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"149 014 711,1" заменить цифрами "150 305 676,1";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"5 523 420" заменить цифрами "5 536 496,7",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"10 540 817" заменить цифрами "10 590 817";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"5 017 397" заменить цифрами "5 054 320,3";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"- 6 839 180,4" заменить цифрами "- 6 749 381,1";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"6 839 180,4" заменить цифрами "6 749 381,1";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"3 601 587" заменить цифрами "3 606 587";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"607 164" заменить цифрами "560 037";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"1002 524" заменить цифрами "1 019 611";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"245 200" заменить цифрами "243 308";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"1 611 804" заменить цифрами "1 912 268";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"2 098 991" заменить цифрами "1 921 307";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"821 085" заменить цифрами "776 948";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"121 181" заменить цифрами "116 205";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"1 025 317" заменить цифрами "1 111 736";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"405 918" заменить цифрами "502 179";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"127 386" заменить цифрами "141 186";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"26 094" заменить цифрами "66 094";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"1 283 000" заменить цифрами "1 683 000";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"2 418 047,8" заменить цифрами "2 598 047,8";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"381 516" заменить цифрами "294 460";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"358 982" заменить цифрами "262 850";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"75 000" заменить цифрами "132 600";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"5 550 тысяч тенге - на поддержку культурно - досуговой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247 107 тысяч тенге -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47 212 тысяч тенге - на финансирование приоритетных проектов транспортной инфраструктуры.";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"400 945" заменить цифрами "100 945";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15 августа 2018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8 декабря 2017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6603"/>
        <w:gridCol w:w="37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149 092 791,7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37 645 353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14 643 822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14 643 822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12 983 724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12 983 724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10 017 807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10 017 807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4 645 092,1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1 087 389,2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1 087 389,2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3 478 786,9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3 478 786,9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106 802 346,6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8 736 888,6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8 736 888,6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98 065 458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98 065 458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51"/>
        <w:gridCol w:w="950"/>
        <w:gridCol w:w="951"/>
        <w:gridCol w:w="6170"/>
        <w:gridCol w:w="3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150 305 676,1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2 241 804,5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1 505 172,9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1 292 463,9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736 396,9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139 111,6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7 718 222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7 718 222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7 710 490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4 977 424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36 299 511,7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3 931 196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3 729 882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3 729 882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20 668 368,7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6 573 766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1 078 413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728 754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2 282 348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2 090 005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1 643 303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12 211 062,7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5 752 788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6 458 274,7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6 317 722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375 659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375 659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5 909 181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5 909 181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1 008 331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4 338 894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4 338 894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355 292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2 879 147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8 524 281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4 225 854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4 225 854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2 502 382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2 502 382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2 228 767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4 071 629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1 782 607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1 424 493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665 459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1 818 620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1 732 788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913 642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18 692 768,3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9 183 525,3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9 127 740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1 935 405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7 192 335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9 509 243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8 771 263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6 589 273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259 255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8 328 823,2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2 037 803,4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1 308 959,2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399 714,2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703 603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728 844,2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728 844,2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4 531 961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3 774 331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3 120 950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961 451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773 888,8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353 882,8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70 656,8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внешних связей и туризма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инвестиционного имиджа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4 101 744,7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2 471 847,7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2 002 021,7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2 002 021,7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1 629 897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11 461 157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10 575 229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10 426 427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328 101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2 428 991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5 584 520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255 597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599 608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1 338 608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1 338 608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1 288 880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1 208 511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14 555 595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11 364 511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11 364 511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3 111 913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2 334 549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3 222 405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3 191 084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3 191 084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2 898 048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6 281 805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2 404 445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государственного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1 768 897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3 877 360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2 218 327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2 218 327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реализацию бюджетных инвестиционных проектов в моногородах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26 181 542,7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26 181 542,7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26 181 542,7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47 468,6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5 536 496,7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10 590 817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районных (городов областного значения) бюджетов на проектирование и (или) строительство жилья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4 323 722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522"/>
        <w:gridCol w:w="6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5 054 320,3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5 054 320,3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901"/>
        <w:gridCol w:w="901"/>
        <w:gridCol w:w="3210"/>
        <w:gridCol w:w="5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-6 749 381,1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6 749 381,1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10 253 217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10 253 217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1977"/>
        <w:gridCol w:w="4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4 888 560,3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4 888 560,3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4 888 560,3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1491"/>
        <w:gridCol w:w="6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1 384 724,4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1 384 724,4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