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0bbd" w14:textId="a050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10 ноября 2017 года № 386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июля 2018 года № 328. Зарегистрировано Департаментом юстиции Актюбинской области 13 августа 2018 года № 5940. Утратило силу постановлением акимата Актюбинской области от 18 февраля 2020 года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18.02.2020 № 55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августа 2017 года № 397 "Об утверждении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образованием", зарегистрированного в Реестре государственной регистрации нормативных правовых актов № 15740,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10 ноября 2017 года № 386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 в Реестре государственной регистрации нормативных правовых актов под № 5706 опубликован в газетах "Актюбинский вестник" и "Ақтөбе" от 7 декабря 2017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утвержденный указанным постановлением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– государственная услуга) оказывается Государственным учреждением "Управление образования Актюбинской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"Правительства для граждан" (далее – "Государственная корпорация")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августа 2017 года № 397, зарегистрированного в Реестре государственной регистрации нормативных правовых актов № 15740 (далее -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государственной услуги: бумажная.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обращения и последовательности процедур (действий) услугодателя в Государственной корпорации и услугополучателя при оказании государственной услуги через Государственную корпорацию.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заявление на имя председателя Комиссии по размещению государственного образовательного заказа на подготовку кадров с техническим, профессиональным и послесредним образованием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сдает пакет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работнику Государственной корпорации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регистрация документов - работник Государственной корпораций регистрирует заявление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заполняет форму запроса в части отметки о наличии документов в бумажной форме, предоставленных услугополучателем в течение 10 (десяти)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стандартом государственной услуги,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указанием отсутствующего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услугополучателю расписку о приеме в форме электронной копии соответствующих документов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сформированные заявления с пакетом документов направляется в Управление образования Актюбинской области в течение 1 (одного) рабочего дня посредством почтовой и (или) курьерской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принимает, регистрирует пакет документов, представленных услугополучателем в Государственную корпорацию и передает на рассмотрение руководителю услугодателя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распределение документов – руководитель услугодателя в течение 1 (одного) рабочего дня рассматривает документы и направляет их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подготовка результата оказания государственной услуги – ответственный исполнитель услугодателя в течение 4 (четырех) рабочих дней подготавливает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образованием, либо мотивиранный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предоставляет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результата оказываемой услуги – руководитель услугодателя в течение 1 (одного) рабочего дня ознакамливается и подписывает уведомление о принятии документов на конкурс либо мотивированный ответ об отказе в оказании государственной услуги и направляет в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регистрация результата оказываемой услуги – специалист канцелярии услугодателя регистрирует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либо мотивированный ответ об отказе в оказании государственной услуги и направляет в Государственную корпорацию в течение 4 (четырех)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исчисляется со дня даты заявления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почта доставляет результат оказания государственной услуги в Государственную корпорацию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Работник Государственной корпораций выдает услугополучателю результат оказания государственной услуги в течение 15 (пятнадцати) минут.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сдает пакет документов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работнику Государственной корпорации в течение 10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корпораций регистрирует заявление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заполняет форму запроса в части отметки о наличии документов в бумажной форме, предоставленных услугополучателем в течение 10 (десяти)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указанием отсутствующего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услугополучателю расписку о приеме в форме электронной копии соответствующих документов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сформированные заявления с пакетом документов направляется в Управление образования Актюбинской области в течение 1 (одного) рабочего дня посредством почтовой и (или) курьерской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принимает, регистрирует пакет документов, представленных услугополучателем в Государственную корпорацию и передает на рассмотрение руководителю услугодателя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в течение 1 (одного) рабочего дня рассматривает документы и направляет их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ответственный исполнитель услугодателя в течение 4 (четырех) рабочих дней подготавливает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образованием, либо мотивиранный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предоставляет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в течение 1 (одного) рабочего дня ознакамливается и подписывает уведомление о принятии документов на конкурс либо мотивированный ответ об отказе в оказании государственной услуги и направляет их в канцелярию услугодателя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канцелярии услугодателя регистрирует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либо мотивированный ответ об отказе в оказании государственной услуги и направляет в Государственную корпорацию в течение 4 (четырех)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исчисляется со дня даты заявления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почта доставляет результат оказания государственной услуги в Государственную корпорацию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Работник Государственной корпораций выдает услугополучателю результат оказания государственной услуги в течение 15 (пятнадцати) минут.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1 к настоящему Регламенту государственной услуги.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