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6c41f" w14:textId="cf6c4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Актюбинской области от 12 июня 2015 года № 207 "Об утверждении регламентов государственных услуг в сфере туризма"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 августа 2018 года № 351. Зарегистрировано Департаментом юстиции Актюбинской области 13 августа 2018 года № 5939. Утратило силу постановлением акимата Актюбинской области от 11 сентября 2019 года № 354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Актюбинской области от 11.09.2019 </w:t>
      </w:r>
      <w:r>
        <w:rPr>
          <w:rFonts w:ascii="Times New Roman"/>
          <w:b w:val="false"/>
          <w:i w:val="false"/>
          <w:color w:val="ff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495 "Об утверждении стандартов государственных услуг в сфере туризма", зарегистрированного в Реестре государственной регистрации нормативных правовых актов № 11578,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12 июня 2015 года № 207 "Об утверждении регламентов государственных услуг в сфере туризма" (зарегистрированное в Реестре государственной регистрации нормативных правовых актов за № 4428, опубликованное 20 июля 2015 года в Информационно-правовой системе "Әділет")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регламенте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лицензии на туристскую операторскую деятельность (туроператорская деятельность)" утвержденного вышеуказанным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лицензии на туристскую операторскую деятельность (туроператорская деятельность)" (далее – государственная услуга) оказывается государственным учреждением "Управление предпринимательства Актюбинской области (далее - услугодатель)";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регламенте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"Предоставление туристской информации, в том числе о туристском потенциале, объектах туризма и лицах, осуществляющих туристскую деятельность" утвержденного вышеуказанным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"Предоставление туристской информации, в том числе о туристском потенциале, объектах туризма и лицах, осуществляющих туристскую деятельность" (далее – государственная услуга) оказывается государственным учреждением "Управление предпринимательства Актюбинской области (далее - услугодатель)";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Актюбинской области"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Актюбинской области.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