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5308" w14:textId="5cd5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8 июня 2015 года № 205 "Об утверждении регламентов государственных услуг в сфере жилищно-коммунального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18 июля 2018 года № 317. Зарегистрировано Департаментом юстиции Актюбинской области 3 августа 2018 года № 5932. Утратило силу постановлением акимата Актюбинской области от 4 мая 2020 года № 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04.05.2020 № 188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зарегистрированного в Реестре государственной регистрации нормативных правовых актов № 11015,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8 июня 2015 года № 205 "Об утверждении регламентов государственных услуг в сфере жилищно-коммунального хозяйства" (зарегистрированное в Реестре государственной регистрации нормативных правовых актов № 4434, опубликованное 20 июля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"Приватизация жилищ из государственного жилищного фонда" утвержденный вышеуказанным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Актюбинской области.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Туленбергенова С.Т.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2018 года № 317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2015 года № 205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"Приватизация жилищ из государственного жилищного фонда"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"Приватизация жилищ из государственного жилищного фонда" (далее – государственная услуга) оказывается местными исполнительными органами области, районов, городов областного значения, осуществляющих функции в сфере жилищных отношений, финансов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канцелярию услугодателя.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1-этап: решение жилищной комиссии о приватизации жилища либо мотивированный отказ в письменном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2-этап: в случае передачи жилища из жилищного фонда государственных предприятий и государственных учреждений в коммунальную собственность со дня вынесения решения о передаче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имущества, закрепленного за государственными юридическими лицами, из одного вида государственной собственности в другой,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(далее –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органом, предоставляющим жилище, перевода жилища, подлежащего приватизации, в коммунальный жилищный фонд единовременно услугополучателю представляется справка о стоимости жилища, где указывается сумма, подлежащая оплате;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3-этап: заключение договора о приватизации жилища между услугодателем и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(либо его представителем по доверенности) (далее – услугополучатель)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"Приватизация жилищ из государственного жилищного фонда",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зарегистрированного в Реестре государственной регистрации нормативных правовых актов № 11015 (далее – Стандарт).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пакета документов, представленных услугополучателем, передает руководителю услугодателя,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услугодателя,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устанавливает достоверность и соответствие документов, представленных услугополучателем, к требованиям действующего законодательства, подготавливает проект результата оказания государственной услуги и направляет руководителю услугодателя, 27 (двадцать семь) календарных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1-этап: решение жилищной комиссии о приватизации жилища либо мотивированный отказ в письменном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2-этап: акт приема-передачи имущества из одного вида государственной собственности в другой согласно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3-этап: заключение договора о приватизации жилища между услугодателем и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отказывает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сотруднику канцелярии услугодателя,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20 (двадцать) минут.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пакета документов, передача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с документами,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достоверности и соответствия документов, подготовка проекта результата оказания государственной услуги, направление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услуги, передача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услуги.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пакета документов, представленных услугополучателем, передает руководителю услугодателя,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услугодателя,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устанавливает достоверность и соответствие документов, представленных услугополучателем, к требованиям действующего законодательства, подготавливает проект результата оказания государственной услуги и направляет руководителю услугодателя, 27 (двадцать семь) календарных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1-этап: решение жилищной комиссии о приватизации жилища либо мотивированный отказ в письменном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2-этап: акт приема-передачи имущества из одного вида государственной собственности в другой согласно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3-этап: заключение договора о приватизации жилища между услугодателем и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отказывает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сотруднику канцелярии услугодателя,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20 (двадцать) минут.</w:t>
      </w:r>
    </w:p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граждан", длительность обработки запроса услугополучателя: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государственной услуги подает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оператору Государственной корпорации в операционном зале путем электронной очереди,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авторизации оператора Государственной корпорации в Автоматизированном рабочем месте Интегрированной информационной системы (далее – АРМ ИИС) Государственной корпорации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прием пакета документов, предоставленных услугополучателем;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1 - проверка полноты пакета документов, предоставленных услугополучателем,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оператор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оператором Государственной корпорации государственной услуги, указанной в настоящем Регламенте,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направление запроса в государственную базу данных физических лиц (далее - ГБД ФЛ) о данных услугополучателя, а также в Единую нотариальную информационную систему (далее – ЕНИС) – о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наличия данных услугополучателя в ГБД ФЛ и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 невозможности получения данных в связи с отсутствием данных услугополучателя в ГБД ФЛ и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6 - получение оператором Государственной корпорации сведений о документах, удостоверяющих личность услугополучателя и членов семьи, постоянно проживающих с ним, из соответствующих государственных информационных систем через шлюз "электронного правительства" и их распечатка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направление заявления и полученных документов через курьера Государственной корпорации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получение оператором Государственной корпорации результата оказания государственной услуги либо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выдача при обращении услугополучателя через оператора Государственной корпорации результата государственной услуги (результат оказания государственной услуги либо мотивированный ответ об отказе в оказании государственной услуги), 20 (двадцать) минут.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порядка использования информационных систем в процессе оказания государственных услуги отражается в справочнике бизнес-процессов оказания государственной услуги согласно приложениям 1, 2 к настоящему регламенту.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"Приватизация жилищ из государственного жилищного фонда"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"Приватизация жилищ из государственного жилищного фонда"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