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68448" w14:textId="5168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2018-2019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18 июля 2018 года № 316. Зарегистрировано Департаментом юстиции Актюбинской области 20 июля 2018 года № 5931.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профессиональным, послесредним образованием за счет средств областного бюджета на 2018-2019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Актюбинской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Актюбинской области Нургалиева Е. Ж.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Актюбинской области от "18" июля 2018 года № 316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за счет средств местного бюджета на 2018- 2019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Гувернант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Няня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0300000 - Медицина, фармацевтика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Массажист (для слепых и слабовидящих)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 (для инвалидов глухонемых)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0400000 – Искусство и культура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 досуга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(Фортепиано)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(Духовые и ударные инструменты)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(Струнные инструменты)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оркестра,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(Народные инструменты)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драматического театра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оценщик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0600000 – Метрология, стандартизация и сертификация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–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геодезист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химическое производство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по силовым сетям и электрооборудованию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 дорожных машин и оборудования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мяса и мясных продуктов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Печатное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охотовед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Актобе: 3706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0800000 - Нефтегазовое химическое производство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0900000 - Энергетика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1300000 - Связь, телекоммуникации и информационные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 275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3981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по "Программе развития продуктивной занятости и массового предпринимательства" на 2018- 2019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в месяц на обучение одного специалиста в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Парикмахер-модельер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станков с программным управлением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Холодильно - компрессорные машины и установки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оборудования (в промышленности)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автосервиса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строитель широкого профиля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городу Актобе: 510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Мугалжарский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тепловоза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1000000 - Металлургия и машиностроение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аварийно-восстановительных работ в газовом хозяйстве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Айтекебийский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Байганинский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Кобдинский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0500000 - Сервис, экономика и управление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1500000 - Сельское хозяйство, ветеринария и экология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ремонтник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0700000 - Геология, горнодобывающая промышленность и добыча полезных ископаемых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1200000 - Производство, монтаж, эксплуатация и ремонт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1100000 - Транспорт (по отраслям)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Электрогазосващик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1400000 - Строительство и коммунальное хозяйство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районам: 575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области: 1085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