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519" w14:textId="4665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2018 года № 245. Зарегистрировано Департаментом юстиции Актюбинской области 15 июня 2018 года № 5926. Утратило силу постановлением акимата Актюбинской области от 17 января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4413, опубликованное 14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использования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водных объектов в обособленное или совместное пользование на конкурсной основе",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"30" мая 2018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корпорация").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 – разрешение)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заявление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с Государственной корпорации в течение 27 (двадцати семи) календарных дней,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разрешение либо мотивированный ответ об отказе в оказании государственной услуги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подписанное разрешение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разрешение либо мотивированный ответ об отказе в оказании государственной услуги.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с Государственной корпорации в течение 27 (двадцати семи) календарных дней,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разрешение либо мотивированный ответ об отказе в оказании государственной услуги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подписанное разрешение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разрешение либо мотивированный ответ об отказе в оказании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 и получения результата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осуществляет идентификацию личности услугополучателя, (либо его представителя по доверенности)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 (одного) календарного дня принимает документы и направляет в накопительный сектор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15 (пятнадцати) минут ознакамливается с входящими документами и направляет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рассматривает поступившие документы,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направляет его для подписания руководителю услугодателя в течение 27 (двадцати семи)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сектор выдачи документов Государственной корпорации передает разрешение либо мотивированный ответ об отказе в оказании государственной услуги услугополучателю (либо его представителю по доверенности) в течение того же дня.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"30" мая 2018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193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использование на конкурсной основе"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услугодателем согласно приложению 1 настоящего регламента.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корпорация").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представлении водного объекта в обособленное или совместное пользование между местным исполнительным органом области или района и победителем конкурса в бумажном виде на основании решения местного исполнительного органа области или района о предоставлении водного объекта в обособленное или совместное пользование и (или) протокола конкурсной комиссии об итогах конкурса (далее 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использование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заявление услугополучателя (либо его представителя по доверенности)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документами,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предоставляет поступившие документы,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вскрывает, рассматривает поступившие документы с Государственной корпорации, подводит итоги конкурса согласно протокола итогов конкурса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течение 5 (пяти) рабочих дней с момента подписания протокола итогов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проект постановления либо мотивированный ответ об отказе в оказании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проектом постановления либо мотивированным ответом об отказе в оказании государственной услуги (около 3 (трех)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либо мотивированный ответ об отказе в оказании государственной услуги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в течение 15 (пятнадцати) минут предоставляет проект постановления акиму области или района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проекта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или района в течение 5 (пяти) рабочих дней рассматривает и подписывает представленный проект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МИО направляет постановление ответственному исполнителю услугодателя (около 3 (трех)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постановления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30 (тридцати) минут подписывает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договор.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 или района.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документами,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предоставляет поступившие документы,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вскрывает, рассматривает поступившие документы с Государственной корпорации, подводит итоги конкурса согласно протокола итогов конкурса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течение 5 (пяти) рабочих дней с момента подписания протокола итогов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проект постановления либо мотивированный ответ об отказе в оказании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проектом постановления либо мотивированным ответом об отказе в оказании государственной услуги (около 3 (трех)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либо мотивированный ответ об отказе в оказании государственной услуги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в течение 1 (одного) рабочего дня предоставляет проект постановления акиму области или района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проекта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или района в течение 5 (пяти) рабочих дней рассматривает и подписывает представленный проект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МИО направляет постановление ответственному исполнителю услугодателя (около 3 (трех)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постановления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30 (тридцати) минут подписывает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договор.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 и получения результата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осуществляет идентификацию личности услугополучателя, (либо его представителя по доверенности)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в течение 30 (тридцати) минут ознакамливается с входящими документами и направляет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30 (тридцати) минут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комиссия вскрывает, рассматривает поступившие документы, подводит итоги конкурса согласно протокола итогов конкурса в течение 20 (двадцати) рабочих дней и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в течение 5 (пяти) рабочих дней с момента подписания протокола итогов конкурсной комиссии и предоставляет проект постановления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ознакамливается с проектом постановления либо мотивированным ответом об отказе в оказании государственной услуги и направляет в канцелярию местного исполнительного органа (далее – МИО) (около 3 (трех)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МИО в течение 1 (одного) рабочего дня предоставляет проект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аким области или района в течение 5 (пяти) рабочих дней рассматривает и подписывает представленный проект постановления и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МИО направляет постановление ответственному исполнителю услугодателя (около 3 (трех)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 и направляет его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услугодателя в течение 30 (тридцати) минут подписывает и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сектор выдачи документов Государственной корпорации выдает договор услугополучателю (либо его представителю по доверенности) в течение того же дня.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водных объектов в обособленное или совместное использование на конкурсной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услугодателями: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214"/>
        <w:gridCol w:w="2141"/>
        <w:gridCol w:w="7266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 осуществляющие функции по оказанию государственных услуг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пр.Абилкайыр хана, дом 40, здание областного акимата 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54-07-83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производственной сферы города Актобе"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Т.Ахтанова, дом 50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21-96-77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город Алга, 5 микрорайон, дом 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/71337/ 42-1-49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Комсомол, улица Т.Жургенева, дом 62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/71339/ 22-5-12, 21-5-23, 21-5-26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село Карауылкелды, улица Д.Кунаева, дом 36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/71345/ 23-4-00, 23-1-08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село Иргиз, улица Ы.Алтынсарина, дом 12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/71343/ 21-4-32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Бадамша, улица Абилкайыр хана, дом 38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/71342/ 23-3-12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"Мартукский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Мартук, улица С.Сейфуллина, дом 38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/71331/ 21-8-44, 21-6-95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город Кандыагаш, улица Молодежная, дом 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/71333/ 3-03-49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 Шубаркудукский сельский округ, улица Желтоксан, дом 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/71346/ 2-24-91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 и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 село Уил, улица Кокжар, дом 69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/71332/21-7-46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 село Кобда, улица Астана, дом 48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/71341/ 21-2-38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город Хромтау, улица Спортивная, дом 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/71336/ 21-7-15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"Шалкарский районный отдел сельского хозяйства"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город Шалкар, улица Айтеке би, дом 47 А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/71335/ 21-1-96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водных объектов в обособленное или совместное использование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