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80ae" w14:textId="11b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2017 года № 217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мая 2018 года № 290. Зарегистрировано Департаментом юстиции Актюбинской области 1 июня 2018 года № 5922.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2018 года "О внесении изменений и дополнений в Закон Республики Казахстан "О республиканском бюджете на 2018-2020 годы" Актюбинский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годы", (зарегистрированное в Реестре государственной регистрации нормативных правовых актов за № 5771, опубликованное 4, 5 января 2018 года в газетах "Ақтөбе" и "Актюбинский вестник")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"136 902 097,5" заменить цифрами "147 698 950,7",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"3 450 760,9" заменить цифрами "4 637 050,1";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"97 212 164,6" заменить цифрами "106 822 728,6";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"138 224 415,9" заменить цифрами "149 014 711,1";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"3 660 218" заменить цифрами "5 523 420",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"8 677 615" заменить цифрами "10 540 817";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"- 4 982 536,4" заменить цифрами "- 6 839 180,4";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"4 982 536,4" заменить цифрами "6 839 180,4";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"831 000" заменить цифрами "630 907";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"40 653" заменить цифрами "31 653";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"524 690" заменить цифрами "458 927";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"299 608" заменить цифрами "599 608";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"133 112" заменить цифрами "131 615";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"67 651" заменить цифрами "69 103";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"28 800" заменить цифрами "12 900";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"538 265" заменить цифрами "577 907";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"498 097" заменить цифрами "283 569";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"118 995" заменить цифрами "39 361";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"57 894" заменить цифрами "57 258";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"1 659" заменить цифрами "82 178";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"2 185 575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314 348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2 480 000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176 093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"2 350 262" заменить цифрами "3 850 262";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"168 016" заменить цифрами "668 016";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"221 800" заменить цифрами "233 800";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"533 454" заменить цифрами "607 164";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"1 132 605" заменить цифрами "1 002 524";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"1 514 888" заменить цифрами "1 611 804";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"645 640" заменить цифрами "535 405";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"1 945 134" заменить цифрами "2 098 991";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"907 271" заменить цифрами "821 085";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"122 371" заменить цифрами "121 181";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"1 032 493" заменить цифрами "1 025 317";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"255 915" заменить цифрами "405 918";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"89 802" заменить цифрами "26 094";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"1 083 000" заменить цифрами "1 283 000";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"2 327 571" заменить цифрами "2 418 047,8";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"360 200" заменить цифрами "381 516";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"50 000 тысяч тенге - на развитие объекта спорта.".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"791 945" заменить цифрами "400 945".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22 мая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147 698 950,7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36 239 172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8 611 626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8 611 626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4 637 050,1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1 087 389,2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1 087 389,2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3 478 619,9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3 478 619,9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106 822 728,6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98 085 840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1"/>
        <w:gridCol w:w="951"/>
        <w:gridCol w:w="951"/>
        <w:gridCol w:w="617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149 014 711,1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2 294 175,5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1 562 996,9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1 343 949,9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786 141,9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8 018 448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8 018 448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8 010 490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36 017 655,7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20 382 731,7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6 569 015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1 634 979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11 968 500,7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6 325 176,7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6 314 140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5 910 481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5 910 481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3 036 693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8 459 353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4 651 090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2 229 007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4 187 021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18 608 926,3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9 361 228,3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9 247 698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8 786 825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7 912 564,2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2 017 504,2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4 263 512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4 094 956,7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2 471 847,7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10 872 107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10 723 305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13 311 695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2 961 913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2 334 549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2 755 717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1 588 897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4 511 889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26 181 375,7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26 181 375,7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26 181 375,7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5 523 420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3210"/>
        <w:gridCol w:w="5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-6 839 180,4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4 798 761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4 798 761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4 798 761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