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37fc" w14:textId="583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периоды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апреля 2018 года № 189. Зарегистрировано Департаментом юстиции Актюбинской области 27 апреля 2018 года № 5915. Срок действия постановления - до 31 октября 2018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постановления – до 31.10.2018 (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Актюбинской области в периоды высокой пожарной опасности в лесу с 1 апреля до 31 октября 2018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организации охраны и защиты лесов от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настоящее постановление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опубликавания.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