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572" w14:textId="942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апреля 2018 года № 278. Зарегистрировано Департаментом юстиции Актюбинской области 26 апреля 2018 года № 5914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зарегистрированным в реестре государственной регистрации нормативных правовых актов за № 10886,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и 30 января 2016 года в газетах "Актюбинский вестник" и "Ақтөбе" соответственно)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и защиты зеленых насаждений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Содержание зеленых насаждений включает в себя следующие виды работ:";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"Работы" заменить словом "Мероприятия";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"Работы" заменить словом "Услуги".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"работ" заменить словом "услуг";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словом "текущий" перед словом "ремонт";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"архитектуры, градостроительства и" перед словом "строительства".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