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7fff" w14:textId="d167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апреля 2018 года № 283. Зарегистрировано Департаментом юстиции Актюбинской области 25 апреля 2018 года № 5912.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за № 16299,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Актюбинского областного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18 февраля 2016 года № 391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 (зарегистрированное в Реестре государственной регистрации нормативных правовых актов за № 4820, опубликованное 1 апреля 2016 года в информационно-правовой системе "Әділет");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марта 2017 года № 121 "О внесении изменений в решение областного маслихата от 18 февраля 2016 года № 391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 (зарегистрированное в Реестре государственной регистрации нормативных правовых актов за № 5357, опубликованное 8 и 10 апреля 2017 года в газетах "Актюбинский вестник" и "Ақтөбе" соответственно).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Актюбинского областного маслихата от 27.08.2025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Актюбинского областного маслихата".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утверждается областным маслихатом на основе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 учетом специфики деятельности Аппарата Актюбинского областного маслихата.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(руководитель структурного подразделения);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административных государственных служащих корпуса "Б" категорий D-1, D-3 (руководитель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Оценивающему лицу оценочный лист направляется службой управления персоналом через информационную систему.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-качественное исполнение задач и поручений в курируемых подразделениях; 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-оперативность исполнения; 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брать на себя руководство командой и ответственность за командный результат; - умение четко устанавливать цели и задачи; - умение мотивировать команду посредствам личного примера, эффективной коммуникации и создания позитивного командного климата;- умение эффективно действовать в условиях неопределенности; - умение предлагать несколько вариантов решения задач, с учетом возможных рисков;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-отсутствие опозданий; -отсутствие преждевременного выхода с работы без уважительной причины; -отсутствие нарушений служебной этики; -соблюдение требований информационной безопасности; -соблюдение требований по обеспечению государственных секретов; 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выполнять функциональные обязанности с высокой долей самостоятельности; - инициативность в прорабке подходов, предложений, направленных на улучшение курируемой сферы деятельности; - активность и участия в решении курируемых задач;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--отсутствие опозданий; -отсутствие преждевременного выхода с работы без уважительной причины; -отсутствие нарушений служебной этики; -соблюдение требований информационной безопасности; -соблюдение требований по обеспечению государственных секретов; -соблюдение регламента государственного органа;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