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f275" w14:textId="5b9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шестидесяти шести водных объектах (плотинах) коммунальной собственности Актюбинской области,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марта 2018 года № 141. Зарегистрировано Департаментом юстиции Актюбинской области 11 апреля 2018 года № 5906.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зарегистрированного в Реестре государственной регистрации нормативных правовых актов № 11838,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шестидесяти шести водных объектах (плотинах) коммунальной собственности Актюбинской области на основании утвержденного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на шестидесяти шести водных объектах (плотинах) коммунальной собственности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Актобе и районов: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земельного кадастра и технического обследования недвижимости - филиала некоммерческого акционерного общества "Государственная корпорация "Правительство для граждан" по Актюбинской области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Актюбинской области Абдуллина М.Е..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охраны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здоровья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Актюбинского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"Жайык-Каспийская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26 марта 2018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шестидесяти шести водных объектах (плотинах) коммунальной собственности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(их притоки)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зоны и полоса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уровень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(кв.км)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Алимбетовка-1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Алимбетовская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Нововведеновка-1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Нововведеновка-2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Нововведеновка-3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Нововведеновка-4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озеро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 за железной дорогой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Новомосковская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Толганай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Кудуксайская система лиманного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Ыргизский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Акшийская система лиманного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141</w:t>
            </w:r>
          </w:p>
        </w:tc>
      </w:tr>
    </w:tbl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 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 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