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c00" w14:textId="46f8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Актобе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марта 2018 года № 139 и решение маслихата Актюбинской области от 20 марта 2018 года № 272. Зарегистрировано Департаментом юстиции Актюбинской области 27 марта 2018 года № 5901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учитывая предложения представительного и исполнительного органов города Актобе,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сельские округа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Благодарный, с территорией общей площадью 104895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Каргалинский, с территорией общей площадью 6671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Курайлинский, с территорией общей площадью 44499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Новый, с территорией общей площадью 26994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Саздинский, с территорией общей площадью 39894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 упраздняемых сельских округов включить в состав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статистики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города Актобе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совместное постановление акимата и решение маслихата Актюбинской области от 26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101/118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сельских округов в городе Актобе" (зарегистрированное в Реестре государственной регистрации нормативных правовых актов за № 3570, опубликованное 1 мая 2013 года в газетах "Ақтөбе" и "Актюбинский вестник").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и решения маслихата возложить на руководителя аппарата акима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63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6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