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6403" w14:textId="8ba6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8 декабря 2017 года № 217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22 февраля 2018 года № 251. Зарегистрировано Департаментом юстиции Актюбинской области 7 марта 2018 года № 5894.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2017 года № 217 "Об областном бюджете на 2018-2020 годы", (зарегистрированное в Реестре государственной регистрации нормативных правовых актов за № 5771, опубликованное 4, 5 января 2018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"136 847 239" заменить цифрами "136 902 097,5",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"3 410 305" заменить цифрами "3 450 760,9";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"97 197 762" заменить цифрами "97 212 164,6";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"136 821 586" заменить цифрами "138 224 415,9";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"- 876 535" заменить цифрами "3 660 218",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"4 140 862" заменить цифрами "8 677 615";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бюджета - - 4 982 536,4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- 4 982 536,4 тысячи тенге";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"22 600" заменить цифрами "79 500";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"236 100" заменить цифрами "221 800";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"3 584 167" заменить цифрами "3 601 587";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"1 374 887" заменить цифрами "1 132 605";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"150 000" заменить цифрами "245 200";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"1 064 888" заменить цифрами "1 514 888";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"591 485" заменить цифрами "645 640";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четырнадцатый абзац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развитие и (или) обустройство инженерно-коммуникационной инфраструктуры - 1 945 134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"1 177 359" заменить цифрами "907 271";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"400 000" заменить цифрами "554 992";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"23 800" заменить цифрами "122 371";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"881 429" заменить цифрами "1 032 493";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первом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"245 915" заменить цифрами "255 915";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"72 386" заменить цифрами "127 386";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"36 009" заменить цифрами "89 802";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"1 077 000" заменить цифрами "1 083 000";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"2 347 571" заменить цифрами "2 327 571";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"358 982 тысячи тенге - на ремонт объектов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18 907 тысяч тенге - на ремонт объектов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7 451 тысяча тенге - на ремонт объектов организаций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5 600 тысяч тенге - на функционирование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351 075,7 тысяч тенге -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75 000 тысяч тенге - на реализацию бюджетных инвестиционных проектов в моногородах.".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АЙТБАЕВА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22 февраля 2018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8 декабря 2017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41"/>
        <w:gridCol w:w="542"/>
        <w:gridCol w:w="6523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136 902 097,5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36 239 172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14 643 822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14 643 822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12 983 724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12 983 724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8 611 626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8 611 626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3 450 760,9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71 041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53 041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3 378 619,9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3 378 619,9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97 212 164,6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8 875 402,6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8 875 402,6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88 336 762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88 336 762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59"/>
        <w:gridCol w:w="1044"/>
        <w:gridCol w:w="922"/>
        <w:gridCol w:w="5988"/>
        <w:gridCol w:w="2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138 224 415,9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1 974 220,5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1 555 791,9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1 336 062,9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780 431,9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мобилизационной подготовки и чрезвычайных ситуаций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8 111 376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8 103 418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5 068 390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18 037 309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1 747 695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11 861 312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5 646 124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6 215 188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4 192 968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4 192 968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2 879 910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8 367 886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4 649 170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4 205 284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4 205 284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2 407 159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2 407 159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2 224 475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1 900 846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6 358 963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6 358 963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7 757 945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7 293 038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5 107 381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4 318 284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3 488 589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2 908 883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4 102 456,7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2 471 847,7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2 002 021,7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2 002 021,7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1 630 609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газотранспортной системы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10 523 833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9 870 061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6 950 291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6 950 291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2 761 913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2 919 770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2 919 770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6 968 551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5 093 483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26 449 286,7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26 449 286,7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26 449 286,7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3 587 028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3 660 218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5 017 397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5 017 397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01"/>
        <w:gridCol w:w="902"/>
        <w:gridCol w:w="3211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-4 982 536,4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4 982 536,4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1618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8 253 217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8 253 217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4 655 405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4 655 405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4 655 405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4 494 501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1167"/>
        <w:gridCol w:w="1491"/>
        <w:gridCol w:w="66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1 384 724,4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1 384 724,4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1 384 724,4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