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242f7" w14:textId="54242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государственной поддержке развития животноводства в Актюбинской области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18 января 2018 года № 19. Зарегистрировано Департаментом юстиции Актюбинской области 5 февраля 2018 года № 5888. Утратило силу постановлением акимата Актюбинской области от 24 октября 2018 года № 466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24.10.2018 № 466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27 января 2017 года № 30 "Об утверждении Правил субсидирования развития племенного животноводства, повышения продуктивности и качества продукции животноводства", зарегистрированного в Реестре государственной регистрации нормативных правовых актов № 14813,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нормативы субсидий на возмещение до 100% затрат племенных и дистрибьютерных центров на оказание услуг по искусственному осеменению маточного поголовья крупного рогатого скота в личных подсобных хозяйствах и сельскохозяйственных кооперативах, удешевление до 50% стоимости затрат на корма сельскохозяйственных животных, приобретение племенного поголовья маралов, удешевление стоимости производства конины, перепелиных яиц, кобыльего молока, верблюжьего молока, козьего молока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критерии и требования к поставщикам услуг по искусственному осеменению маточного поголовья крупного рогатого скота в личных подсобных хозяйствах и сельскохозяйственных кооперативах, удешевление стоимости затрат на корма при круглогодичном стойловом содержании племенного крупного рогатого скота молочного направления до 100%, удешевление до 50% стоимости затрат на корма сельскохозяйственных животных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объемы субсидий по направлениям субсидирования развития племенного животноводства, повышения продуктивности и качества продукции животноводства по Актюбинской области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Актюбинской области"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Актюбинской области.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оставляю за собой.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Актюбинской области от 18 января 2018 года № 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на возмещение до 100% затрат племенных и дистрибьютерных центров на оказание услуг по искусственному осеменению маточного поголовья крупного рогатого скота в личных подсобных хозяйствах и сельскохозяйственных кооперативах, удешевление до 50% стоимости затрат на корма сельскохозяйственных животных, приобритение племенного поголовья маралов, удешевление стоимости производства конины, перепилиных яиц, кобыльего молока, верблюжего молока, козьего молока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6"/>
        <w:gridCol w:w="7253"/>
        <w:gridCol w:w="529"/>
        <w:gridCol w:w="2972"/>
      </w:tblGrid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направления субсидирования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на 1 голову, тенге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крупного рогатого скота в личных подсобных хозяйствах и сельскохозяйственных кооперативах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сельскохозяйственных животных*: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 мясного направления зарубежной селекции и маточного поголовья собственного воспроизводства в общем поголовьем не менее 2 000 голов в одном хозяйствующим субъекте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откормочные площадки мощностью свыше 3 000 голов единовременного содержания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племенное маточное поголовье крупного рогатого скота молочного направления со среднегодовым удоем свыше 7000 литров 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132 000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племенное маточное поголовье крупного рогатого скота молочного направления со среднегодовым удоем свыше 4000 литров 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перепелиных яий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конины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козьего молока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поголовья маралов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*Примечание: выделение субсидий осуществляется согласно приоритетности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развития племенного животноводства, повышения продуктивности и качества продукции животноводства,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27 января 2017 года № 30 (зарегистрированный в Реестре государственной нормативных правовых актов за № 14813).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Актюбинской области от 18 января 2018 года № 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и требования к поставщикам услуг по искусственному осеменению маточного поголовья крупного рогатого скота в личных подсобных хозяйствах и сельскохозяйственных кооперативах, удешевления стоимости затрат на корма при круглогодичном стойловом содержании племенного крупного рогатого скота молочного направления до 100%, удешевление до 50% стоимости затрат на корма сельскохозяйственных животных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3844"/>
        <w:gridCol w:w="7323"/>
      </w:tblGrid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направления субсидирования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и требования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крупного рогатого скота в личных подсобных хозяйствах и сельскохозяйственных кооперативах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пунктов по искусственному осеменению, оснащенных и соответствующих зоотехническим и ветеринарно-санитарным требованиям;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техников-осеменаторов, прошедших специальные подготовительные курсы, зарегистрированных в реестре субъектов племенного животноводства.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сельскохозяйственных животных*: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Для племенного маточного поголовья крупного рогатого скота мясного направления: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регистрации маточного поголовья крупного рогатого скота в базе данных информационной аналитической системы и идентификации сельскохозяйственных животных.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Для откормочных площадок мощностью свыше 3 000 голов единовременного содержания.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поголовья крупного рогатого скота в базе данных идентификации сельскохозяйственных животных (подтверждается выпиской из базы идентификации сельскохозяйственных животных).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Для племенного маточного поголовья крупного рогатого скота молочного направления со среднегодовым удоем свыше 7 000 кг: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среднегодовой удой от одной фуражной коровы согласно годовому статистическому отчету за прошлый год должен составить не менее 7 000 кг.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Для племенного маточного поголовья крупного рогатого скота молочного направления со среднегодовым удоем свыше 4 000 кг: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среднегодовой удой от одной фуражной коровы согласно годовому статистическому отчету за прошлый год должен составить не менее 4 000 кг.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Актюбинской области от 18 января 2018 года № 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по Актюбинской области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постановления акимата Актюбинской области от 20.04.2018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2917"/>
        <w:gridCol w:w="414"/>
        <w:gridCol w:w="2066"/>
        <w:gridCol w:w="3055"/>
        <w:gridCol w:w="2915"/>
      </w:tblGrid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80% включительно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60% включительно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80% включительно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945 000,0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от 100 голов, при живой массе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400 до 450 кг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451 до 500 кг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501 до 550 кг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551 кг до 600 кг и выше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для сельскохозяйственных кооперативов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2 699 000,0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норматив: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Дополнительный норматив 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70% включительно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60% включительно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крупный рогатый скот отечественных хозяйств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68 000,0</w:t>
            </w:r>
          </w:p>
        </w:tc>
      </w:tr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племенной крупный рогатый скот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стран Европы и СНГ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производства и заготовки молока;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с фуражным поголовьем от 400 голов 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кило-грамм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7 390 000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184 750,0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50 голов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кило-грамм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1 600 000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кило-грамм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крупного рогатого скота в личных подсобных хозяйствах и сельскохозяйственных кооперативах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29 290,0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племенных быков-производителей мясных, молочных и молочно-мясных пород в общественных и товарных стадах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 (бройлер)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1000 тонн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кило-грамм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2 200 000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100 млн. штук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135 000 000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337 500,0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производства перепелиных яиц 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свинины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откорм от 3 000 голов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кило-грамм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6 500 000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племенных овец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товарных овец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ярки 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бараны производители 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6 400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производства ягнятины 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реализованной на переработку тонкой и полутонкой шерсти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 от 50 качества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Кило-грамм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молока, в том числе для сельскохозяйственных кооперативов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кило-грамм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конины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кило-грамм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Верблюдоводство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молока, в том числе для сельскохозяйственных кооперативов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кило-грамм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Козоводство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козьего молока, в том числе для сельскохозяйственных кооперативов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Кормопроизводство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сельскохозяйственных животных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771 063,5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771 063,5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5 686 620,0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