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668a" w14:textId="4576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января 2018 года № 20. Зарегистрировано Департаментом юстиции Актюбинской области 2 февраля 2018 года № 5887. Утратило силу постановлением акимата Актюбинской области от 20 февраля 2019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20.02.2019 № 69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зарегистрированного в Реестре государственной регистрации нормативных правовых актов № 11223,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мая 2017 года № 132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№ 5509, опубликованное 2-3 июня в газетах "Ақтөбе" и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18 января 2018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Актюбинской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"/>
        <w:gridCol w:w="2303"/>
        <w:gridCol w:w="8273"/>
        <w:gridCol w:w="241"/>
        <w:gridCol w:w="97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N-41,2;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N-28-34; K2O-0,052; SO3-0,046;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марки "Б"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P2O5-24; Ca-14; Mg-0,5;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хлористый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K-53;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K2O-52;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N-23; P-13;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P-14;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P-19;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P-14;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сложное азотно-фосфорное серосодержащее марки 20:20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NPK-удобрение: Нитрофоска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P-14; K-14; 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K-16; S-2; Ca-1;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P-14; K-23; S-1,7; Ca-0,5;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N-4,0; Р2О5-9,6; К2О-8,0; SO3-12,0; СаО-10,2;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аммонийный- 6,0; Р2О5-11,0; SO3-15,0;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Р2О5-14; К2О-8,0; СаО-13,2;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P-52;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P-52;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P2O-52;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N-15,5; NH4-1,1; NO3-14,4;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Г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NH4-3,3; NO3-4,9; Nкарб- 9,8; P2O5-18; K2O-18; MgO-3; SO3-5; B-0,025; Cu-0,01; Fe- 0,07; Mn-0,04; Zn-0,025;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NH4-1,9; NO3-10,1; P2O5-12; K2O-36; MgO-1; SO3-2,5; B-0,025; Cu-0,01; Fe-0,07; Mn-0,04; Zn-0,025;Mo-0,004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NH4- 8,6; NO3-4,4; P2O5-40; K2O-13; B-0,025; Cu-0,01; Fe-0,07; Mn-0,04; Zn-0,025;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NO3-7; Nкарб-7; P2O5-11; K2O-31; MgO-2,5; SO3-5; B-0,02; Cu-0,01; Fe-0,15; Mn-0,1;Zn-0,01; Mo-0,002; Zn-0,01;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B-0,85; Cu-0,25; Fe-6; Mn-2,4; Zn-1,3;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K2O-12; MgO-3; SO3-6,2; B-0,5; Cu-1,5; Fe-4; Mn-4; Zn-1,5;Mo-0,1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Tenso Coctail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B-0,52; Cu-0,53; Fe-3,8; Mn-2,57; Zn-0,53; Mo-0,13;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MgO-8,3; SО3-28,75; B-8; Vn-7;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P2О5-29,1; K2О-6,4; Cu-1; Fe-0,3; Mn-1,4;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P2O5-15,3;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N-4,7;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Mg2O-16;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N-13,7; NO3-13,7; 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N-13,6; K2O-46,0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N-3-11; NO3-11;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-19-21; фульвокислоты-3-5;ульминовые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аминокислоты-9,3;N-2,1; B-0,02; Zn-0,07;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20; N-5,5; B-1,5; Zn-0,1; Mn-0,1; Fe-1,0; Mg-0,8;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P2О5-3; K2О-3;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(зерновой)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N-3,5; P-2; K-2; Mn-1,5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(масличный)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P-3; K-2; Mn-1,5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Zn-0,75; Mn-0,5; B-0,1; Fe-0,1; Cu-0,1; Mo-0,02;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Mn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МО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RAIZ)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- 5,5; K2О- 1,0; Fe-0,5; Mn-0,3; Zn- 0,15;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B-10;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Fe-3; Zn-0,7; Mn-0,7; Cu-0,3; B-1,2;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P-30;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поли-гиброки-карбо-кислоты-20; N-2;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CaO-20;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B-0,9; Cu-0,3; Fe-6,8; Mn-2,6; Mo-0,2;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MgO-6; B-1,2; Cu-0,8; Fe-0,6; Mn-0,7; Mo-1,0;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MgO-8,5; B-0,5; Cu-0,8; Fe-4,0; Mn-4;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Р2О5-40; К2O-13; B-0,02; Cu-0,005; Fe-0,07; Mn-0,03;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К2O-30; MgO-2; B-0,02; Cu-0,005; Fe-0,07; Mn-0,03;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Р2О5-18;К2O-18; MgO-3; SO3- 6; B-0,02; Cu-0,005; Fe-0,07; Mn-0,03;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Р2О5-20; К2O-20; B-0,02; Cu-0,005; Fe-0,07; Mn-0,03;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Р2О5-11;К2O-38; MgO-4; SO3- 25; B-0,02; Cu-0,005; Fe-0,07; Mn-0,03;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Р2О5-37; К2O-37; B-0,02; Cu-0,005; Fe-0,07; Mn-0,03;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Р2О5-54; К2O-10; B-0,02; Cu-0,05; Fe-0,1; Mn-0,05;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Р205-15;К2O-45;B-0,02;Cu-0,05; Fe-0,1; Mn-0,05;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Р2О5-10; К2O-10; B-0,02; Cu-0,05; Fe-0,1; Mn-0,05;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Fe-6; Mn-1;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P2O5-30; Mn-5; N-3;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N-6,9;органическоевещество-44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N-9; нитратный N-8; CaO-9; Mg-5;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P2O5-35;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N-3;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N-13,2;органический N-13,2;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N-27; нитратный азот N-5,1; аммиачный азот N-1,8; мочевина - 20,1; P2O5-9; K2O-18; Mn-0,1; Zn-0,1;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N-9; органический N-2; органический C-17; P2O5-6; K2O-21; MgO-2; Cu-0,08; Fe-0,2; Mn-0,1;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N-16; аммиачный азот N-1; мочевина-15; P2O5-5; MgO-5; B-0,2; Fe-2; Mn-4;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N-3; аммонийный N-1,5; мочевина-1,5; P2O5-30; Mn-5;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смесь микроэлементов для зерновых культур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N-10; P2O5-15; K2O-5;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N-7,6; аммонийныйN-4,8;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кислот-92,2; органическийN-3,4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СаО-32; N-17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 водный (магниевая селитра)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MgО-15,5; N-11,1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MgО-16,6; SO3-13,2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K2О-51; SO3-45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