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98b" w14:textId="a71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22 июня 2015 года № 214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января 2018 года № 10. Зарегистрировано Департаментом юстиции Актюбинской области 26 января 2018 года № 5881. Утратило силу постановлением акимата Актюбинской области от 24 января 2020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24.01.2020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спорта", зарегистрированного в Реестре государственной регистрации нормативных правовых актов № 11276,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июня 2015 года № 214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4432, опубликованное 21 июля 2015 года в газетах "Ақтөбе" и "Актюбинский вестник")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"Аккредитация местных спортивных федерации";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жилища чемпионам и призерам Олимпийских, Паралимпийских и Сурдлимпийских игр".";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местных спортивных федерации",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вышеуказанное постановление дополнить: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"10" января 2018 года № 10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федерации" (далее – государственная услуга) оказывается государственным учреждением "Управление физической культуры и спорта Актюбинской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местным спортивным федерациям"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у услугополучателя является результатом государственной услуги.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–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свидетельства об аккредитации – заявление о получении дубликата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аккредитации, переоформления свидетельства об аккредитации, получения дубликата свидетельства об аккредитации - запрос в форме электронного документа, удостоверенного ЭЦП услугополучателя;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 и вносит на рассмотрение комиссии (в течение 2 (двух)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рекомендует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свидетельства об аккредитации (15 (пятнадцать)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переоформлении свидетельства об аккредитации (5 (пять)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дубликата свидетельства об аккредитации (5 (пять)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протокола комиссии подготавливает проект приказа и свидетельство, предоставляет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приказ и свидетельство, направляет сотруднику канцелярии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услугополучатулю (либо уполномоченному представителю) свидетельство об аккредитации, переоформленное свидетельство об аккредитации, дубликат свидетельства об аккредитации (в течение 1 (одного) календарного дня).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Структурные подразделения и работники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к настоящему Регламенту государственной услуги.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уполномоченный представитель по доверенности) регистрируется на портале "электронного правительства" и направляет электронный запрос, удостоверенный электронной цифровой подписью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принимает электронный запрос и документы, и в "личный кабинет" услугополучателя (либо его уполномоченного представителя по доверенности) направляется уведомление-отчет о принятии запроса с указанием даты получения результата государственной услуги, либо отказывает в приеме заявления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электронного запроса и документов действия структурных подразделений услугодателя в процессе оказания государственной услуги осуществляются в соответствии с пункта 6 настоящего регламента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регистрирует и отправляет услугополучателю (либо его уполномоченному представителю по доверенности) уведомление о готовности результата государственной услуги, удостоверенное электронной цифровой подписью уполномоченного должностного лица, для получения в Государственной корпорации результата государственной услуги - не более 15 (пятнадцати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приложении 2 к настоящему регламенту.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 между структурными подразделениями (работниками) с указанием длительности каждой процедуры (действия)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местных спортивных федераций" при обращении услугополучателя или его представителя по доверенности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9182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"10" января 2018 года № 10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Актюбинской области"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удостоверение о присвоении спортивного разряда, удостоверение о присвоении квалификационной категории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(юридического лица)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течении 1 (одного) календарного дня ответственный представитель Государственной корпорации курьерской службы принесет заявление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(представления) услугополучателя и направление на рассмотрение руководителю управления физической культуры и спорта акимата Актюбинской области (далее – руководитель) в день поступления пакета документов услугополучателя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1 (одного) календарного дня руководителем услугодателя заявления и приложенных к нему документов и направление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районной (городской) комиссии по присвоению спортивных разрядов и категорий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документов, приложенных к заявлению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2 (двух)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по результатам рассмотрения документов соответствующей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 по основаниям,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с указанием срока выполнения каждого действия приведены в приложении 1 к настоящему Регламенту государственной услуги.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приложению 2 к настоящему регламенту государственной услуги.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Государственную корпорацию по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документов, указанным органом и планируемой датой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15 минут.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 (представления),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Государственную корпорацию: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(представление)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услугополучателя,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 (представления).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услугополучателю отказывают в приеме заявления (представления);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 по основаниям,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83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"10" января 2018 года № 10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отделами физической культуры и спорта города Актобе и районов области (далее –услугодатель).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удостоверение о присвоении спортивного разряда, удостоверение о присвоении квалификационной категории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начала процедуры по оказанию государственной услуги является наличие заявления физического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течении 1 (одного) календарного дня ответственный представитель Государственной корпорации курьерской службы принесет заявление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услугополучателя и направление на рассмотрение руководителю отделами физической культуры и спорта города Актобе и районов области (далее – руководитель услугодателя) в день поступления пакета документов услугополучателя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1 (одного) календарного дня руководителем услугодателя заявления и приложенных к нему документов и направление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районной (городской) комиссии по присвоению спортивных разрядов и категорий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документов, приложенных к заявлению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2 (двух)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полнота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по результатам рассмотрения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Структурные подразделения и работники услугодателя, которые участвуют в процессе оказания государственной услуги: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с указанием срока выполнения каждого действия приведены в приложении 1 к настоящему Регламенту государственной услуги.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приложению 2 к Регламенту государственной услуги.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Государственную корпорацию по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15 минут.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Государственную корпорацию: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действия, услугополучателю отказывают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588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"10" января 2018 года № 10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58"/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Актюбинской области" (далее - услугодатель).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канцелярию услугодателя.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копия решения о присвоении статуса "специализированная" спортивным школам, "специализированное" отделениям спортивных школ (далее – копия приказа)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(действия)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услугодателю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регистрирует предоставленные документы, выдает копию заявления услугополучателю (либо его уполномоченному представителю по доверенности) с отметкой о регистрации в канцелярии, с указанием даты и времени приема пакета документов и предоставляет документы руководителю услугодателя, либо отказывает в приеме заявления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решение, либо мотивированный ответ об отказе в оказании государственной услуги и выдает услугополучателю (либо его уполномоченному представителю по доверенности) - в течение 1 (одного) рабочего дня.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 заместителя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решения, либо мотивированного ответа об отказе в оказании государственной услуги и предоставление на согласование заместителю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руководителю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подписание проекта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 услугополучателю.</w:t>
      </w:r>
    </w:p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руководителя.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регистрирует предоставленные документы, выдает копию заявления услугополучателю (либо его уполномоченному представителю по доверенности) с отметкой о регистрации в канцелярии, с указанием даты и времени приема пакета документов и предоставляет документы руководителю услугодателя, либо отказывает в приеме заявления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решение, либо мотивированный ответ об отказе в оказании государственной услуги и выдает услугополучателю (либо его уполномоченному представителю по доверенности) - в течение 1 (одного) рабочего дня.</w:t>
      </w:r>
    </w:p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 www.aktobe.gov.kz, www.sport.aktobe.kz.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статусов "специализированная" спортивным школам и "специализированное" отделениям 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7564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Актюбинской области от "10" января 2018 года № 10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73"/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 Актобе, района в области физической культуры и спорта (далее – услугодатель).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решение о предоставлении либо об отказе в предоставлении жилища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жилища – не позднее 6 (шесть) месяцев со дня поступления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услугодателю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 услугодателя – 30 (тридцать) минут. 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 является: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копия "Выдача жилища чемпионам и призерам Олимпийских, Паралимпийских и Сурдлимпийских игр"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руководителя.</w:t>
      </w:r>
    </w:p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оказания государственной услуги при обращении услугополучателя (либо уполномоченного представителя) к услугодателю: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и (или) нотариально засвидетельствованная доверенность физического лица – при обращении представителя услугополучателя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предоставлении жилища, согласно приложению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удостоверения личности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протокола соревнований, подтверждающего звание чемпиона или призера Олимпийских, Паралимпийских и Сурдлимпийских игр соответственно от Олимпийского, Паралимпийского и Сурдлимпийского комитетов.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заявление услугополучателем подается в течение месяца со дня завершения Олимпийских, Паралимпийских и Сурдлимпийских игр.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услугополучателем, указанных в настоящем пункте документов услугодателю,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оказании государственной услуги являются: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спорте".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обжаловании решений, действий (бездействий) сотрудников услугодателя жалоба направляется руководству услугодателя либо руководству соответствующего местного исполнительного органа области, города республиканского значения, столицы (акимата)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соответствующего местного исполнительного органа области, города республиканского значения, столицы (акимата), а также посредством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регистрации)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указывается фамилия, имя, отчество (при наличии) физического лица, почтовый адрес, контактный телефон. 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может обратиться в суд в установленном законодательством Республики Казахстан порядке.</w:t>
      </w:r>
    </w:p>
    <w:bookmarkEnd w:id="86"/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Информацию о порядке оказания государственной услуги можно получить по телефонам, которые указаны на интернет-ресурсе услугодателя либо по телефону Единого контакт-центра: 1414, 8 800 080 7777.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