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a981" w14:textId="72fa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Абылайханского сельского округа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Абылайханского сельского округа Бурабайского района Акмолинской области от 19 октября 2018 года № 6. Зарегистрировано Департаментом юстиции Акмолинской области 9 ноября 2018 года № 6829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18 апреля 2018 года, аким Абылайханского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Озерное Абылайханского сельского округа Бурабайского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Мира на улицу Бейбитшилик;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на улицу Жагалау;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Целинная на улицу Достык;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Боровская на улицу Орталык.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Молодежная села Новый Карабауыр Абылайханского сельского округа Бурабайского района Акмолинской области на улицу Жастар.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Абылайханского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