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ce8e" w14:textId="b64c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села Атамекен сельского округа Атамекен Бурабайского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Атамекен Бурабайского района Акмолинской области от 17 мая 2018 года № 8. Зарегистрировано Департаментом юстиции Акмолинской области 5 июня 2018 года № 6650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Акмолинской областной ономастической комиссии от 24 октября 2017 года, аким сельского округа Атамекен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составные части села Атамекен сельского округа Атамекен Бурабайского района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Восточная на улицу Желтоксан;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Молодежная на улицу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Южная на улицу Достык;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переулок Северный на улицу Береке.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округа Атамекен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Д.Капезов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