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3548" w14:textId="36835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Щучинска, поселка Бурабай и сельских округов Бурабайского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25 декабря 2018 года № 6С-37/9. Зарегистрировано Департаментом юстиции Акмолинской области 14 января 2019 года № 7048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Бурабайского районного маслихата Акмолинской области от 14.11.2019 </w:t>
      </w:r>
      <w:r>
        <w:rPr>
          <w:rFonts w:ascii="Times New Roman"/>
          <w:b w:val="false"/>
          <w:i w:val="false"/>
          <w:color w:val="ff0000"/>
          <w:sz w:val="28"/>
        </w:rPr>
        <w:t>№ 6С-49/1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Щучинска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620332,0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615710,6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629189,6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- 8857,6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8857,6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Бурабайского районного маслихата Акмолинской области от 14.11.2019 </w:t>
      </w:r>
      <w:r>
        <w:rPr>
          <w:rFonts w:ascii="Times New Roman"/>
          <w:b w:val="false"/>
          <w:i w:val="false"/>
          <w:color w:val="000000"/>
          <w:sz w:val="28"/>
        </w:rPr>
        <w:t>№ 6С-49/1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Бурабай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2019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125984,0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64348,8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2169,2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59466,0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126899,2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- 915,2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915,2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Бурабайского районного маслихата Акмолинской области от 14.11.2019 </w:t>
      </w:r>
      <w:r>
        <w:rPr>
          <w:rFonts w:ascii="Times New Roman"/>
          <w:b w:val="false"/>
          <w:i w:val="false"/>
          <w:color w:val="000000"/>
          <w:sz w:val="28"/>
        </w:rPr>
        <w:t>№ 6С-49/1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Абылайханского сельского округа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2019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18718,9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4961,2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13757,7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21388,9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- 2670,0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2670,0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Бурабайского районного маслихата Акмолинской области от 14.11.2019 </w:t>
      </w:r>
      <w:r>
        <w:rPr>
          <w:rFonts w:ascii="Times New Roman"/>
          <w:b w:val="false"/>
          <w:i w:val="false"/>
          <w:color w:val="000000"/>
          <w:sz w:val="28"/>
        </w:rPr>
        <w:t>№ 6С-49/1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Атамекен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2019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30227,7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4440,6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25787,1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31995,1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- 1767,4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1767,4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Бурабайского районного маслихата Акмолинской области от 27.08.2019 </w:t>
      </w:r>
      <w:r>
        <w:rPr>
          <w:rFonts w:ascii="Times New Roman"/>
          <w:b w:val="false"/>
          <w:i w:val="false"/>
          <w:color w:val="000000"/>
          <w:sz w:val="28"/>
        </w:rPr>
        <w:t>№ 6С-46/1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Веденовского сельского округа на 2020-2021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Зеленоборского сельского округа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2019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25126,2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16110,1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31427,5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- 6301,3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6301,3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Бурабайского районного маслихата Акмолинской области от 14.11.2019 </w:t>
      </w:r>
      <w:r>
        <w:rPr>
          <w:rFonts w:ascii="Times New Roman"/>
          <w:b w:val="false"/>
          <w:i w:val="false"/>
          <w:color w:val="000000"/>
          <w:sz w:val="28"/>
        </w:rPr>
        <w:t>№ 6С-49/1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Златопольского сельского округа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2019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18657,0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20243,2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- 1586,2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1586,2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Бурабайского районного маслихата Акмолинской области от 14.11.2019 </w:t>
      </w:r>
      <w:r>
        <w:rPr>
          <w:rFonts w:ascii="Times New Roman"/>
          <w:b w:val="false"/>
          <w:i w:val="false"/>
          <w:color w:val="000000"/>
          <w:sz w:val="28"/>
        </w:rPr>
        <w:t>№ 6С-49/1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Катаркольского сельского округа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2019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28852,5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16332,9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33947,8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- 5095,3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5095,3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Бурабайского районного маслихата Акмолинской области от 14.11.2019 </w:t>
      </w:r>
      <w:r>
        <w:rPr>
          <w:rFonts w:ascii="Times New Roman"/>
          <w:b w:val="false"/>
          <w:i w:val="false"/>
          <w:color w:val="000000"/>
          <w:sz w:val="28"/>
        </w:rPr>
        <w:t>№ 6С-49/1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Кенесаринского сельского округа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2019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20818,4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12951,4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22504,1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- 1685,7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1685,7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Бурабайского районного маслихата Акмолинской области от 14.11.2019 </w:t>
      </w:r>
      <w:r>
        <w:rPr>
          <w:rFonts w:ascii="Times New Roman"/>
          <w:b w:val="false"/>
          <w:i w:val="false"/>
          <w:color w:val="000000"/>
          <w:sz w:val="28"/>
        </w:rPr>
        <w:t>№ 6С-49/1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решением Бурабайского районного маслихата Акмолинской области от 14.11.2019 </w:t>
      </w:r>
      <w:r>
        <w:rPr>
          <w:rFonts w:ascii="Times New Roman"/>
          <w:b w:val="false"/>
          <w:i w:val="false"/>
          <w:color w:val="000000"/>
          <w:sz w:val="28"/>
        </w:rPr>
        <w:t>№ 6С-49/1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Урумкайского сельского округа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2019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19423,3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- 2423,3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2423,3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Бурабайского районного маслихата Акмолинской области от 14.11.2019 </w:t>
      </w:r>
      <w:r>
        <w:rPr>
          <w:rFonts w:ascii="Times New Roman"/>
          <w:b w:val="false"/>
          <w:i w:val="false"/>
          <w:color w:val="000000"/>
          <w:sz w:val="28"/>
        </w:rPr>
        <w:t>№ 6С-49/1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Успеноюрьевского сельского округа на 2020-2021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Учесть, что в бюджетах на 2019 год предусмотрены объемы субвенций, передаваемых из районного (города областного значения) бюджета в бюджеты сельских округов, в сумме 64182,0 тысяч тенге, в том числе: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Абылайханскому сельскому округу 9125,0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Атамекен 11648,0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Зеленоборскому сельскому округу 6568,0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Златопольскому сельскому округу 8492,0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Катаркольскому сельскому округу 9555,0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Кенесаринскому сельскому округу 10914,0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Урумкайскому сельскому округу 7880,0 тысяч тенге.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бюджетах на 2019 год предусмотрены бюджетные изъятия, передаваемые в районный бюджет в сумме 507186,0 тысяч тенге, в том числе: из бюджета города Щучинска в сумме 478679,0 тысяч тенге, из бюджета поселка Бурабай в сумме 28507,0 тысяч тенге.</w:t>
      </w:r>
    </w:p>
    <w:bookmarkEnd w:id="13"/>
    <w:bookmarkStart w:name="z8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14-1. Учесть, что в составе доходов бюджетов города Щучинска, поселка Бурабай и сельских округов на 2019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14-1 в соответствии с решением Бурабайского районного маслихата Акмолинской области от 11.04.2019 </w:t>
      </w:r>
      <w:r>
        <w:rPr>
          <w:rFonts w:ascii="Times New Roman"/>
          <w:b w:val="false"/>
          <w:i w:val="false"/>
          <w:color w:val="000000"/>
          <w:sz w:val="28"/>
        </w:rPr>
        <w:t>№ 6С-41/5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ХХХVІІ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6С-37/9</w:t>
            </w:r>
          </w:p>
        </w:tc>
      </w:tr>
    </w:tbl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2019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Бурабайского районного маслихата Акмолинской области от 14.11.2019 </w:t>
      </w:r>
      <w:r>
        <w:rPr>
          <w:rFonts w:ascii="Times New Roman"/>
          <w:b w:val="false"/>
          <w:i w:val="false"/>
          <w:color w:val="ff0000"/>
          <w:sz w:val="28"/>
        </w:rPr>
        <w:t>№ 6С-49/1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7528"/>
        <w:gridCol w:w="2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620332,0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615710,6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376763,6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376763,6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234652,0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629189,6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-8857,6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7528"/>
        <w:gridCol w:w="2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622635,0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622531,0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363656,0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363656,0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64854,0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181950,0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788"/>
        <w:gridCol w:w="37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622635,0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546746,0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546746,0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546746,0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7528"/>
        <w:gridCol w:w="2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650432,0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650328,0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382043,0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382043,0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264990,0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64823,0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6С-37/9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2019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Бурабайского районного маслихата Акмолинской области от 14.11.2019 </w:t>
      </w:r>
      <w:r>
        <w:rPr>
          <w:rFonts w:ascii="Times New Roman"/>
          <w:b w:val="false"/>
          <w:i w:val="false"/>
          <w:color w:val="ff0000"/>
          <w:sz w:val="28"/>
        </w:rPr>
        <w:t>№ 6С-49/1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7528"/>
        <w:gridCol w:w="2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125984,0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64348,8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42724,8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42724,8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734"/>
        <w:gridCol w:w="2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126899,2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63456,2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63456,2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-915,2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933"/>
        <w:gridCol w:w="3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6С-37/9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Абылайханского сельского округа на 2019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Бурабайского районного маслихата Акмолинской области от 14.11.2019 </w:t>
      </w:r>
      <w:r>
        <w:rPr>
          <w:rFonts w:ascii="Times New Roman"/>
          <w:b w:val="false"/>
          <w:i w:val="false"/>
          <w:color w:val="ff0000"/>
          <w:sz w:val="28"/>
        </w:rPr>
        <w:t>№ 6С-49/1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Абылайханского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933"/>
        <w:gridCol w:w="3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Абылайханского сельского округа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6С-37/9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2019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Бурабайского районного маслихата Акмолинской области от 14.11.2019 </w:t>
      </w:r>
      <w:r>
        <w:rPr>
          <w:rFonts w:ascii="Times New Roman"/>
          <w:b w:val="false"/>
          <w:i w:val="false"/>
          <w:color w:val="ff0000"/>
          <w:sz w:val="28"/>
        </w:rPr>
        <w:t>№ 6С-49/1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808"/>
        <w:gridCol w:w="26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31995,1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12946,8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12946,8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12646,8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13108,3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13108,3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12288,3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-1767,4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933"/>
        <w:gridCol w:w="3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Веденовского сельского округа на 2020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933"/>
        <w:gridCol w:w="3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Веденовского сельского округа на 2021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6С-37/9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2019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– в редакции решения Бурабайского районного маслихата Акмолинской области от 14.11.2019 </w:t>
      </w:r>
      <w:r>
        <w:rPr>
          <w:rFonts w:ascii="Times New Roman"/>
          <w:b w:val="false"/>
          <w:i w:val="false"/>
          <w:color w:val="ff0000"/>
          <w:sz w:val="28"/>
        </w:rPr>
        <w:t>№ 6С-49/1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808"/>
        <w:gridCol w:w="26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31427,5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16689,5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16689,5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16389,5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-6301,3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2020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933"/>
        <w:gridCol w:w="3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6С-37/9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Златопольского сельского округа на 2019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– в редакции решения Бурабайского районного маслихата Акмолинской области от 14.11.2019 </w:t>
      </w:r>
      <w:r>
        <w:rPr>
          <w:rFonts w:ascii="Times New Roman"/>
          <w:b w:val="false"/>
          <w:i w:val="false"/>
          <w:color w:val="ff0000"/>
          <w:sz w:val="28"/>
        </w:rPr>
        <w:t>№ 6С-49/1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808"/>
        <w:gridCol w:w="26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20243,2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15444,9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15444,9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15144,9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-1586,2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Златопольского сельского округа на 2020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933"/>
        <w:gridCol w:w="3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Златопольского сельского округа на 2021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6С-37/9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2019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– в редакции решения Бурабайского районного маслихата Акмолинской области от 14.11.2019 </w:t>
      </w:r>
      <w:r>
        <w:rPr>
          <w:rFonts w:ascii="Times New Roman"/>
          <w:b w:val="false"/>
          <w:i w:val="false"/>
          <w:color w:val="ff0000"/>
          <w:sz w:val="28"/>
        </w:rPr>
        <w:t>№ 6С-49/1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28852,5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16332,9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808"/>
        <w:gridCol w:w="26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33947,8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22805,6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22805,6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21859,6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9417,7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9417,7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9417,7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-5095,3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2020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933"/>
        <w:gridCol w:w="3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2021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6С-37/9</w:t>
            </w: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Кенесаринского сельского округа на 2019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– в редакции решения Бурабайского районного маслихата Акмолинской области от 14.11.2019 </w:t>
      </w:r>
      <w:r>
        <w:rPr>
          <w:rFonts w:ascii="Times New Roman"/>
          <w:b w:val="false"/>
          <w:i w:val="false"/>
          <w:color w:val="ff0000"/>
          <w:sz w:val="28"/>
        </w:rPr>
        <w:t>№ 6С-49/1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20818,4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-1685,7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Кенесаринского сельского округа на 2020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933"/>
        <w:gridCol w:w="3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</w:t>
            </w:r>
          </w:p>
        </w:tc>
      </w:tr>
    </w:tbl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Кенесаринского сельского округа на 2021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</w:t>
            </w:r>
          </w:p>
        </w:tc>
      </w:tr>
    </w:tbl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Наурызбай батыра на 2020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27 исключено решением Бурабайского районного маслихата Акмолинской области от 14.11.2019 </w:t>
      </w:r>
      <w:r>
        <w:rPr>
          <w:rFonts w:ascii="Times New Roman"/>
          <w:b w:val="false"/>
          <w:i w:val="false"/>
          <w:color w:val="ff0000"/>
          <w:sz w:val="28"/>
        </w:rPr>
        <w:t>№ 6С-49/1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</w:t>
            </w:r>
          </w:p>
        </w:tc>
      </w:tr>
    </w:tbl>
    <w:bookmarkStart w:name="z7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Наурызбай батыра на 2021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исключено решением Бурабайского районного маслихата Акмолинской области от 14.11.2019 </w:t>
      </w:r>
      <w:r>
        <w:rPr>
          <w:rFonts w:ascii="Times New Roman"/>
          <w:b w:val="false"/>
          <w:i w:val="false"/>
          <w:color w:val="ff0000"/>
          <w:sz w:val="28"/>
        </w:rPr>
        <w:t>№ 6С-49/1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6С-37/9</w:t>
            </w:r>
          </w:p>
        </w:tc>
      </w:tr>
    </w:tbl>
    <w:bookmarkStart w:name="z7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Урумкайского сельского округа на 2019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– в редакции решения Бурабайского районного маслихата Акмолинской области от 14.11.2019 </w:t>
      </w:r>
      <w:r>
        <w:rPr>
          <w:rFonts w:ascii="Times New Roman"/>
          <w:b w:val="false"/>
          <w:i w:val="false"/>
          <w:color w:val="ff0000"/>
          <w:sz w:val="28"/>
        </w:rPr>
        <w:t>№ 6С-49/1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808"/>
        <w:gridCol w:w="26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19423,3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14407,8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14407,8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14107,8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в, городах районного значения, поселках, селах, сельских округах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-2423,3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</w:t>
            </w:r>
          </w:p>
        </w:tc>
      </w:tr>
    </w:tbl>
    <w:bookmarkStart w:name="z7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Урумкайского сельского округа на 2020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933"/>
        <w:gridCol w:w="3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</w:t>
            </w:r>
          </w:p>
        </w:tc>
      </w:tr>
    </w:tbl>
    <w:bookmarkStart w:name="z7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Урумкайского сельского округа на 2021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</w:t>
            </w:r>
          </w:p>
        </w:tc>
      </w:tr>
    </w:tbl>
    <w:bookmarkStart w:name="z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Успеноюрьевского сельского округа на 2020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</w:t>
            </w:r>
          </w:p>
        </w:tc>
      </w:tr>
    </w:tbl>
    <w:bookmarkStart w:name="z8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Успеноюрьевского сельского округа на 2021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6С-37/9</w:t>
            </w:r>
          </w:p>
        </w:tc>
      </w:tr>
    </w:tbl>
    <w:bookmarkStart w:name="z8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2019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34 в соответствии с решением Бурабайского районного маслихата Акмолинской области от 11.04.2019 </w:t>
      </w:r>
      <w:r>
        <w:rPr>
          <w:rFonts w:ascii="Times New Roman"/>
          <w:b w:val="false"/>
          <w:i w:val="false"/>
          <w:color w:val="ff0000"/>
          <w:sz w:val="28"/>
        </w:rPr>
        <w:t>№ 6С-41/5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Бурабайского районного маслихата Акмолинской области от 14.11.2019 </w:t>
      </w:r>
      <w:r>
        <w:rPr>
          <w:rFonts w:ascii="Times New Roman"/>
          <w:b w:val="false"/>
          <w:i w:val="false"/>
          <w:color w:val="ff0000"/>
          <w:sz w:val="28"/>
        </w:rPr>
        <w:t>№ 6С-49/1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5"/>
        <w:gridCol w:w="4235"/>
      </w:tblGrid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91155,2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91155,2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числе: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9004,2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2347,0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881,9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1032,0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Катаркольского сельского округа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1136,1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Кенесаринского сельского округа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739,4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658,8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Урумкайского сельского округа 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служащих, в том числе: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10144,9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1189,0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Катаркольского сельского округа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1343,9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Кенесаринского сельского округа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Урумкайского сельского округа 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пунктов, в том числе: 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поселка Бурабай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поселка Бурабай (текущий ремонт уличного освещения, санитарная очистка и благоустройство поселка)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водопроводных сетей, в том числе: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15006,1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Аблайханского сельского округа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2717,8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наружных водопроводных сетей села Озерное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2717,8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12288,3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села Атамекен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села Жасыл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