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926e" w14:textId="75c9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24 декабря 2018 года № 6С-37/1. Зарегистрировано Департаментом юстиции Акмолинской области 10 января 2019 года № 7034.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14689434,2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2543576,6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19069,8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284669,3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11842118,5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14883292,0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10171,9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27992,5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17820,6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- 323,0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- 203706,7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203706,7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Бурабайского районного маслихата Акмолинской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6С-51/1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2019 год предусмотрена субвенция, передаваемая из областного бюджета в сумме 3180643,0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2019 год предусмотрены бюджетные изъятия в сумме 507186,0 тысяч тенге, в том числе: из бюджета города Щучинска в сумме 478679,0 тысяч тенге, из бюджета поселка Бурабай в сумме 28507,0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районного бюджета на 2019 год целевые трансферты и бюджетные кредиты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2019 год предусмотрены объемы субвенций, передаваемых из районного бюджета бюджетам сельских округов, в сумме 64182,0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Абылайханскому сельскому округу 9125,0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Атамекен 11648,0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Зеленоборскому сельскому округу 6568,0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Златопольскому сельскому округу 8492,0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Катаркольскому сельскому округу 9555,0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Кенесаринскому сельскому округу 10914,0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Урумкайскому сельскому округу 7880,0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предусмотрен возврат средств в областной бюджет на компенсацию потерь вышестоящего бюджета в связи с изменением законодательства в сумме 242168,0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 срока ввода обязательных пенсионных взносов работодателя с 2018 года на 2020 год в сумме 151834,0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ставок по отчислениям работодателей на обязательное социальное медицинское страхование в сумме 74571,0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сельских школ из проекта по апробации подушевого нормативного финансирования среднего образования в сумме 15763,0 тысяч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2019 год предусмотрено погашение бюджетных кредитов в областной бюджет в сумме 87878,1 тысяч тенге, в том числе: на проведение ремонта общего имущества объектов кондоминиума 68816,0 тысяч тенге, на реализацию мер по оказанию социальной поддержки специалистов 19062,1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Бурабайского районного маслихата Акмолинской области от 23.10.2019 </w:t>
      </w:r>
      <w:r>
        <w:rPr>
          <w:rFonts w:ascii="Times New Roman"/>
          <w:b w:val="false"/>
          <w:i w:val="false"/>
          <w:color w:val="000000"/>
          <w:sz w:val="28"/>
        </w:rPr>
        <w:t>№ 6С-48/1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2019 год в сумме 50000,0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специалистам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областным маслихатом.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районных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бюджетные программы аппарата акима села, сельского округа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Учесть, что в районном бюджете предусмотрены трансферты органам местного самоуправления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12-1. Учесть, что в составе расходов районного бюджета предусмотрены целевые трансферты сельским бюджетам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Бурабайского районного маслихата Акмолинской области от 20.02.2019 </w:t>
      </w:r>
      <w:r>
        <w:rPr>
          <w:rFonts w:ascii="Times New Roman"/>
          <w:b w:val="false"/>
          <w:i w:val="false"/>
          <w:color w:val="000000"/>
          <w:sz w:val="28"/>
        </w:rPr>
        <w:t>№ 6С-39/2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XXXVII сессии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декабря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6С-37/1</w:t>
            </w:r>
          </w:p>
        </w:tc>
      </w:tr>
    </w:tbl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Бурабайского районного маслихата Акмолинской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6С-51/1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14689434,2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2543576,6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1468282,6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1468282,6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868926,0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858145,0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284669,3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268416,3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252916,3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11842118,5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города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11334932,5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11334932,5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5780"/>
        <w:gridCol w:w="3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14883292,0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438483,7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106607,2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106607,2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26586,6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26586,6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59185,9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59185,9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6261449,7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5586878,8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4410881,3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140164,5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34794,9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773765,4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674570,9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674570,9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789861,5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782793,2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116080,4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96198,3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33137,8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6205161,6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1402949,4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776985,1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540282,6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4802212,2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186379,6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4537342,1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243360,7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191414,8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67366,8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117233,9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24145,2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149848,2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149848,2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86073,1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276794,9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68234,1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348595,7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348595,7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348595,7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-203706,7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6С-37/1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9305047,0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2605613,0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847278,0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6604311,0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580875,0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города районного значения, сел, поселков, сельских округов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580875,0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6023436,0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6023436,0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9305047,0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регистрации актов гражданского состояния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4515083,0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4515083,0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3447517,0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3755997,0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563534,0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2980922,0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2980922,0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6С-37/1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9931933,0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1622919,0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1622919,0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868110,0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864224,0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7099895,0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611797,0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города районного значения, сел, поселков, сельских округов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611797,0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6488098,0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6488098,0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9931933,0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регистрации актов гражданского состояния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4515083,0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4515083,0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3447517,0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4232775,0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939317,0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563534,0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6С-37/1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2019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Бурабайского районного маслихата Акмолинской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6С-51/1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7"/>
        <w:gridCol w:w="4173"/>
      </w:tblGrid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8182282,0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2487288,4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715151,7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556453,5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учителей и педагогов-психологов организаций начального, основного и общего среднего образования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432919,3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 классов в школах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введенной IT школы города Щучинска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12096,6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чердачной крыши части здания СШ им. С.Сейфуллина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присуждение гранта "Лучшая организация среднего образования" школа гимназия № 9 города Щучинска Бурабайского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24313,6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509479,9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рынка труда, в том числе: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62966,8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27161,2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РК и работодателям оказывающим содействие в переселении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455,1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24745,5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 для молодежи, членам малообеспеченных и многодетных семей, трудоспособным инвалидам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29799,6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317753,0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11036,9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12712,6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низкооплачиваемых работников для повышения размера их заработной платы - на выплату государственной адресной социальной помощи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57876,5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57551,0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572802,8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прохождение и завершение отопительного сезона теплоснабжающим предприятиям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241663,3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автодороги "Зеленый Бор-Мадениет" (27 км)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по проекту Средний ремонт автодороги "Зеленый Бор-Мадениет" (27 км)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Бурабай (текущий ремонт уличного освещения, санитарная очистка и благоустройство поселка)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49967,9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прохождение отопительного сезона теплоснабжающим предприятиям трансферты на субсидирование затрат по приобретению дизтоплива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62965,0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снежного (ледового) городка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5667001,1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5617001,1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профильной школы на 800 учащихся с интернатом на 135 мест в городе Щучинске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672614,0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блочно-модульной котельной и тепловых сетей к двум 5-этажным и трем 4-этажным домам в пос. Санаторий Щучинский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водоотведения (ІІІ очередь) коллектор и канализационные насосные станции в поселке Бурабай Бурабайского района Акмолинской области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712576,0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Катаркольского канализационного коллектора Бурабайского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1383005,0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водопроводных сетей города Щучинска Бурабайского района Акмолинской области (4 очередь)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334591,1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и объектов водоотведения города Щучинска Бурабайского района Акмолинской области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775203,0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магистральных водопроводных сетей (4-ой очереди) города Щучинска Бурабайского района Акмолинской области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331617,0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водопроводов детских оздоровительных центров, расположенных в районе озера Катарколь Бурабайского района Акмолинской области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канализационных сетей города Щучинска Бурабайского района Акмолинской области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тепловых сетей поселка Бурабай, II-я очередь Бурабайский район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186377,0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197652,0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подъездной дороги к школе на 800 мест в микрорайоне Горный, города Щучинска Бурабайского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27992,5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27992,5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6С-37/1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6С-37/1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села, сельского округа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965"/>
        <w:gridCol w:w="965"/>
        <w:gridCol w:w="2496"/>
        <w:gridCol w:w="1853"/>
        <w:gridCol w:w="1601"/>
        <w:gridCol w:w="1854"/>
        <w:gridCol w:w="18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Наурызбай батыра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Веденовский сельский округ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Успеноюрьевский сельский округ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33529,0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9401,0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11335,0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33529,0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9401,0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11335,0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33529,0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9401,0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11335,0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33529,0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9401,0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11335,0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6С-37/1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0"/>
        <w:gridCol w:w="8510"/>
      </w:tblGrid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сельского округа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7977,0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Наурызбай батыра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Веденовский сельский округ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Успеноюрьевский сельский округ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сельским бюджетам на 2019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8 в соответствии с решением Бурабайского районного маслихата Акмолинской области от 20.02.2019 </w:t>
      </w:r>
      <w:r>
        <w:rPr>
          <w:rFonts w:ascii="Times New Roman"/>
          <w:b w:val="false"/>
          <w:i w:val="false"/>
          <w:color w:val="ff0000"/>
          <w:sz w:val="28"/>
        </w:rPr>
        <w:t>№ 6С-39/2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Бурабайского районного маслихата Акмолинской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6С-51/1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1"/>
        <w:gridCol w:w="4319"/>
      </w:tblGrid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106123,1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106123,1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19149,1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19149,1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9004,2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10144,9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86974,0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86974,0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56967,9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15006,1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снежного (ледового) городка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