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ea61" w14:textId="a0de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29 декабря 2018 года № а-12/518. Зарегистрировано Департаментом юстиции Акмолинской области 8 января 2019 года № 7019. Утратило силу постановлением акимата Бурабайского района Акмолинской области от 6 мая 2019 года № а-5/174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Бурабайского района Акмолинской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а-5/174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Бурабайском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Муратова Е.К.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полиции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района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полиции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Бейсенов О.Б.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а-12/518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Бурабайском районе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Благодарственное письмо акима Бурабайского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порядок регулирует вопросы организации поощрения граждан, участвующих в охране общественного порядка в Бурабайском районе.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Вопросы поощрения граждан, участвующих в обеспечении общественного порядка, рассматриваются комиссией, создаваемой постановлением акимата Бурабайского района (далее – комиссия).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Бурабайского района Департамента полиции Акмолинской области Министерства внутренних дел Республики Казахстан" (далее – ОП).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поощрения является протокольное решение, принимаемое комиссией.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ОП за счет средств областного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начальника ОП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Вручение благодарственного письма акима Бурабайского района, денежного вознаграждения гражданам за вклад в обеспечении общественного порядка осуществляется ОП в торжественной обстановке.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денежного вознаграждения устанавливается комиссией с учетом внесенного поощряемым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 или с его участием и не превышает 20 кратного месячного расчетного показателя.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