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6e3e" w14:textId="a9d6e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Бурабайском районе на 2019 год</w:t>
      </w:r>
    </w:p>
    <w:p>
      <w:pPr>
        <w:spacing w:after="0"/>
        <w:ind w:left="0"/>
        <w:jc w:val="both"/>
      </w:pPr>
      <w:r>
        <w:rPr>
          <w:rFonts w:ascii="Times New Roman"/>
          <w:b w:val="false"/>
          <w:i w:val="false"/>
          <w:color w:val="000000"/>
          <w:sz w:val="28"/>
        </w:rPr>
        <w:t>Постановление акимата Бурабайского района Акмолинской области от 23 ноября 2018 года № а-11/463. Зарегистрировано Департаментом юстиции Акмолинской области 28 ноября 2018 года № 6867</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статьи 9,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Бурабайского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Бурабайском районе на 2019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Бурабайском районе на 2019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Бурабайском районе на 2019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Нурпанову М.Б.</w:t>
      </w:r>
    </w:p>
    <w:bookmarkEnd w:id="4"/>
    <w:bookmarkStart w:name="z6"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br/>
            </w:r>
            <w:r>
              <w:rPr>
                <w:rFonts w:ascii="Times New Roman"/>
                <w:b w:val="false"/>
                <w:i/>
                <w:color w:val="000000"/>
                <w:sz w:val="20"/>
              </w:rPr>
              <w:t>Бурабайского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К.Караулов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Бурабайского района</w:t>
            </w:r>
            <w:r>
              <w:br/>
            </w:r>
            <w:r>
              <w:rPr>
                <w:rFonts w:ascii="Times New Roman"/>
                <w:b w:val="false"/>
                <w:i w:val="false"/>
                <w:color w:val="000000"/>
                <w:sz w:val="20"/>
              </w:rPr>
              <w:t>от 23 ноября 2018 года</w:t>
            </w:r>
            <w:r>
              <w:br/>
            </w:r>
            <w:r>
              <w:rPr>
                <w:rFonts w:ascii="Times New Roman"/>
                <w:b w:val="false"/>
                <w:i w:val="false"/>
                <w:color w:val="000000"/>
                <w:sz w:val="20"/>
              </w:rPr>
              <w:t>№ а-11/463</w:t>
            </w:r>
          </w:p>
        </w:tc>
      </w:tr>
    </w:tbl>
    <w:bookmarkStart w:name="z8" w:id="6"/>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Бурабайском районе на 2019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5142"/>
        <w:gridCol w:w="2893"/>
        <w:gridCol w:w="2893"/>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"Дом отдыха Кокшетау"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"Лечебно-оздоровительный комплекс "Окжетпес"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Бурабайского района</w:t>
            </w:r>
            <w:r>
              <w:br/>
            </w:r>
            <w:r>
              <w:rPr>
                <w:rFonts w:ascii="Times New Roman"/>
                <w:b w:val="false"/>
                <w:i w:val="false"/>
                <w:color w:val="000000"/>
                <w:sz w:val="20"/>
              </w:rPr>
              <w:t>от 23 ноября 2018 года</w:t>
            </w:r>
            <w:r>
              <w:br/>
            </w:r>
            <w:r>
              <w:rPr>
                <w:rFonts w:ascii="Times New Roman"/>
                <w:b w:val="false"/>
                <w:i w:val="false"/>
                <w:color w:val="000000"/>
                <w:sz w:val="20"/>
              </w:rPr>
              <w:t>№ а-11/463</w:t>
            </w:r>
          </w:p>
        </w:tc>
      </w:tr>
    </w:tbl>
    <w:bookmarkStart w:name="z10"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Бурабайском районе на 2019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6048"/>
        <w:gridCol w:w="2527"/>
        <w:gridCol w:w="2527"/>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"АгроИнвест-2015"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"Кайсар-Б"</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"Агрофирма "Веденовка"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"Кокшетау-Мельинвест"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Бурабайского района</w:t>
            </w:r>
            <w:r>
              <w:br/>
            </w:r>
            <w:r>
              <w:rPr>
                <w:rFonts w:ascii="Times New Roman"/>
                <w:b w:val="false"/>
                <w:i w:val="false"/>
                <w:color w:val="000000"/>
                <w:sz w:val="20"/>
              </w:rPr>
              <w:t>от 23 ноября 2018 года</w:t>
            </w:r>
            <w:r>
              <w:br/>
            </w:r>
            <w:r>
              <w:rPr>
                <w:rFonts w:ascii="Times New Roman"/>
                <w:b w:val="false"/>
                <w:i w:val="false"/>
                <w:color w:val="000000"/>
                <w:sz w:val="20"/>
              </w:rPr>
              <w:t>№ а-11/463</w:t>
            </w:r>
          </w:p>
        </w:tc>
      </w:tr>
    </w:tbl>
    <w:bookmarkStart w:name="z12"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Бурабайском районе на 2019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4234"/>
        <w:gridCol w:w="3260"/>
        <w:gridCol w:w="3260"/>
      </w:tblGrid>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"Гефест"</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"Арқа Сәулет"</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"Есиль Агро"</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