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dd30" w14:textId="cd2d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ноября 2018 года № 6С-34/2. Зарегистрировано Департаментом юстиции Акмолинской области 14 ноября 2018 года № 6831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12138566,1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400560,6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9383045,9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12604655,4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57695,5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- 509810,2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509810,2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12138566,1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9383045,9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12604655,4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5742401,1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4778725,1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3656272,2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4608623,7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1647923,2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1937869,1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1483189,1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2"/>
        <w:gridCol w:w="4338"/>
      </w:tblGrid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5754926,4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2979605,9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415362,4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за работу по обновленному содержанию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212774,7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учителям за квалификацию педагогического мастерства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финасирования организаций среднего образования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28332,1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126381,1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30183,9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2441,4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6012,5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4730,7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рабочих мест для трудоустройства инвалидов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12922,2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51900,9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2385961,5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1656082,0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Бурабай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2717625,0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2673817,7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45-ти квартирного жилого дома по адресу: Акмолинская область, город Щучинск, улица Ботаническая, участок № 8 Д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134968,0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г.Щучинск, ул.Ботаническая, участок №8 Д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села Катарколь Бурабайского района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401189,9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км)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Щучинска (81,9 км)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 очереди) город Щучинск, (96,4 км)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43577,7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(99 км)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43807,3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Бурабай" (3 очередь) с прохождением комплексной вневедомственной экспертизы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11419,3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прохождением комплексной вневедомственной экспертизы, на строительство автодороги вокруг озера Текеколь до автодороги "Северный обход озера Чебачье"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объектам УВД Бурабайского район в микрорайоне "Заречный" в городе Щучинск Бурабайского района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дороги к зданию кавалерийского взвода УВД Бурабайского района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