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7fe4c" w14:textId="917fe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25 декабря 2017 года № 6С-23/10 "О бюджетах города Щучинск, поселка Бурабай и сельских округов Бурабайского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20 сентября 2018 года № 6С-32/4. Зарегистрировано Департаментом юстиции Акмолинской области 5 октября 2018 года № 6799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бюджетах города Щучинск, поселка Бурабай и сельских округов Бурабайского района на 2018-2020 годы" от 25 декабря 2017 года № 6С-23/10 (зарегистрировано в Реестре государственной регистрации нормативных правовых актов № 6321, опубликовано 18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Щучинск на 2018-2020 годы, согласно приложениям 1, 2 и 3 к настоящему решению,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533024,2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514289,0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9135,2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– 9600,0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533024,2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поселка Бурабай на 2018-2020 годы, согласно приложениям 4, 5 и 6 к настоящему решению,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106871,5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63536,0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719,3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42616,2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106871,5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Зеленоборского сельского округа на 2018-2020 годы, согласно приложениям 13, 14 и 15 к настоящему решению,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20401,8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8657,8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11699,0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20401,8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ХХХІІ (внеочередной)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Ж.Бектуров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Бурабайского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К.Караулов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сентября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6С-32/4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6С-23/10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Щучинска на 2018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88"/>
        <w:gridCol w:w="30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533024,2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514289,0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282368,0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282 368,0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228783,0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8 775,0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62997,0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157011,0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9135,2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9038,2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9038,2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3626"/>
        <w:gridCol w:w="38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533024,2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48197,2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48197,2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19818,2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427679,0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427679,0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427679,0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6С-32/4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6С-23/10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Бурабай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972"/>
        <w:gridCol w:w="626"/>
        <w:gridCol w:w="7190"/>
        <w:gridCol w:w="28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106871,5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63536,0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40767,0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40767,0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21085,0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13593,0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42616,2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42616,2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3626"/>
        <w:gridCol w:w="38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106871,5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48289,2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48289,2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36847,2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13507,3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13507,3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13507,3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6С-32/4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6С-23/10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2018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11702,2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11702,2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11582,2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6С-32/4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6С-23/10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Зеленоборского сельского округа на 2018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1001"/>
        <w:gridCol w:w="645"/>
        <w:gridCol w:w="7399"/>
        <w:gridCol w:w="26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20401,8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8657,8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3 879,0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4778,8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11699,0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11699,0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6С-32/4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6С-23/10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Катаркольского сельского округа на 2018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19022,1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19022,1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6С-32/4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6С-23/10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Кенесаринского сельского округа на 2018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1001"/>
        <w:gridCol w:w="645"/>
        <w:gridCol w:w="7399"/>
        <w:gridCol w:w="26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16057,1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16057,1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13074,5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13074,5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13074,5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6С-32/4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6С-23/10</w:t>
            </w:r>
          </w:p>
        </w:tc>
      </w:tr>
    </w:tbl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Урумкайского сельского округа на 2018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7"/>
        <w:gridCol w:w="1825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6С-32/4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6С-23/10</w:t>
            </w:r>
          </w:p>
        </w:tc>
      </w:tr>
    </w:tbl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2018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8"/>
        <w:gridCol w:w="7412"/>
      </w:tblGrid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52216,2</w:t>
            </w: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52216,2</w:t>
            </w: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Бурабай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42616,2</w:t>
            </w: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текущий ремонт дорог поселка Бурабай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42616,2</w:t>
            </w: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Щучинска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9600,0</w:t>
            </w: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крыши здания аппарата акима города Щучинска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