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7cc8" w14:textId="75e7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15 августа 2018 года № 6С-31/2. Зарегистрировано Департаментом юстиции Акмолинской области 23 августа 2018 года № 6771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12195259,7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2311088,0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400560,6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9468788,1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12661349,0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- 509834,7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509834,7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погашение бюджетных кредитов в областной бюджет в сумме 27158,9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XXXІ (внеочередной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6С-31/2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12195259,7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400560,6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9468788,1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5767770,3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4802394,3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2275860,5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1805605,5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-509834,7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6С-31/2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5"/>
        <w:gridCol w:w="4695"/>
      </w:tblGrid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5840693,1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2676727,0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439031,6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за работу по обновленному содержанию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учителям за квалификацию педагогического мастерства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финасирования организаций среднего образования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132938,9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36241,4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2441,4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рабочих мест для трудоустройства инвалидов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12922,2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2051598,5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1318439,0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Бурабай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3106246,1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3026710,1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45-ти квартирного жилого дома по адресу: Акмолинская область, город Щучинск, улица Ботаническая, участок № 8 Д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водоотведения (3 очередь) коллектор и канализационные насосные станции в поселке Бурабай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 (4 очередь), (93,08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 очереди) город Щучинск, (96,4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(99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Бурабай, II-я очередь Бурабайский район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поселке Бурабай" (3 очередь) с прохождением комплексной вневедомственной экспертизы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прохождением комплексной вневедомственной экспертизы, на строительство автодороги вокруг озера Текеколь до автодороги "Северный обход озера Чебачье"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поселка Санаторий Щучинский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объектам УВД Бурабайского район в микрорайоне "Заречный" в городе Щучинск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дороги к зданию кавалерийского взвода УВД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6С-31/2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города районного значения, поселка, села,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965"/>
        <w:gridCol w:w="965"/>
        <w:gridCol w:w="2496"/>
        <w:gridCol w:w="1853"/>
        <w:gridCol w:w="1854"/>
        <w:gridCol w:w="1601"/>
        <w:gridCol w:w="1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