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ea21" w14:textId="aede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июля 2018 года № 6С-29/4. Зарегистрировано Департаментом юстиции Акмолинской области 6 августа 2018 года № 6754. Утратило силу решением Бурабайского районного маслихата Акмолинской области от 25 февраля 2020 года № 6С-56/4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6С-56/4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Бурабайскому району"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А.Едыгенова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6С-29/4</w:t>
            </w:r>
            <w:r>
              <w:br/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Бурабайского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Бурабайского районного маслихата Акмолинской области от 29.05.2019 </w:t>
      </w:r>
      <w:r>
        <w:rPr>
          <w:rFonts w:ascii="Times New Roman"/>
          <w:b w:val="false"/>
          <w:i w:val="false"/>
          <w:color w:val="ff0000"/>
          <w:sz w:val="28"/>
        </w:rPr>
        <w:t>№ 6С-43/11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6072"/>
        <w:gridCol w:w="468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