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183" w14:textId="ab5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апреля 2018 года № 6С-26/3. Зарегистрировано Департаментом юстиции Акмолинской области 25 апреля 2018 года № 6577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10063668,4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7461138,5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10542942,0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- 523019,0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523019,0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10063668,4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7461138,5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4541426,3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2281636,3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-523019,0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8"/>
        <w:gridCol w:w="4272"/>
      </w:tblGrid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3833043,5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671555,5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финасирования организаций среднего образования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118194,0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310475,5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3103768,0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3017937,0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г.Щучинск, улица Ботаническая, уч. № 8Д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селе Катарколь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 (4 очередь), (93,08 км)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города Щучинск, (96,4 км)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объектам ИЖС в г. Щучинск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объектам ИЖС в пос. Зеленый Бор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г. Щучинске (99 км)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п. Бурабай" (3 очередь)с прохождением комплексной вневедомственной экспертизы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пос. Санаторий Щучинский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к школе на 800 мест в микр. "Горный" в г.Щучинск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микр. "Заречный" в г.Щучинск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